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154D" w:rsidRDefault="006E0C01">
      <w:pPr>
        <w:pStyle w:val="a3"/>
        <w:ind w:left="2019"/>
        <w:rPr>
          <w:sz w:val="20"/>
        </w:rPr>
      </w:pPr>
      <w:r>
        <w:rPr>
          <w:sz w:val="20"/>
        </w:rPr>
        <w:t xml:space="preserve">ПРОЕКТ! ПРОЕКТ! ПРОЕКТ! ПРОЕКТ! ПРОЕКТ! ПРОЕКТ! ПРОЕКТ! </w:t>
      </w:r>
    </w:p>
    <w:p w:rsidR="00DF154D" w:rsidRDefault="006E0C01">
      <w:pPr>
        <w:pStyle w:val="1"/>
        <w:spacing w:before="263"/>
        <w:ind w:left="4535"/>
      </w:pPr>
      <w:r>
        <w:t>УТВЪРЖДАВАМ:</w:t>
      </w:r>
      <w:r>
        <w:rPr>
          <w:spacing w:val="1"/>
        </w:rPr>
        <w:t xml:space="preserve"> </w:t>
      </w:r>
    </w:p>
    <w:p w:rsidR="00DF154D" w:rsidRDefault="00085DB3">
      <w:pPr>
        <w:spacing w:line="275" w:lineRule="exact"/>
        <w:ind w:left="6658"/>
        <w:rPr>
          <w:b/>
          <w:i/>
          <w:sz w:val="24"/>
        </w:rPr>
      </w:pPr>
      <w:r>
        <w:rPr>
          <w:b/>
          <w:i/>
          <w:sz w:val="24"/>
        </w:rPr>
        <w:t>Д</w:t>
      </w:r>
      <w:r w:rsidR="006E0C01">
        <w:rPr>
          <w:b/>
          <w:i/>
          <w:sz w:val="24"/>
        </w:rPr>
        <w:t xml:space="preserve">-р </w:t>
      </w:r>
      <w:r>
        <w:rPr>
          <w:b/>
          <w:i/>
          <w:sz w:val="24"/>
        </w:rPr>
        <w:t>и</w:t>
      </w:r>
      <w:r>
        <w:rPr>
          <w:b/>
          <w:i/>
          <w:sz w:val="24"/>
        </w:rPr>
        <w:t>нж</w:t>
      </w:r>
      <w:r>
        <w:rPr>
          <w:b/>
          <w:i/>
          <w:sz w:val="24"/>
        </w:rPr>
        <w:t xml:space="preserve">. </w:t>
      </w:r>
      <w:r w:rsidR="006E0C01">
        <w:rPr>
          <w:b/>
          <w:i/>
          <w:sz w:val="24"/>
        </w:rPr>
        <w:t>АНГЕЛ ДЖОРГОВ</w:t>
      </w:r>
    </w:p>
    <w:p w:rsidR="00DF154D" w:rsidRDefault="006E0C01">
      <w:pPr>
        <w:spacing w:line="275" w:lineRule="exact"/>
        <w:ind w:left="6658"/>
        <w:rPr>
          <w:b/>
          <w:i/>
          <w:sz w:val="24"/>
        </w:rPr>
      </w:pPr>
      <w:r>
        <w:rPr>
          <w:b/>
          <w:i/>
          <w:sz w:val="24"/>
        </w:rPr>
        <w:t>КМЕТ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НА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ОБЩИНА</w:t>
      </w:r>
      <w:r>
        <w:rPr>
          <w:b/>
          <w:i/>
          <w:spacing w:val="-2"/>
          <w:sz w:val="24"/>
        </w:rPr>
        <w:t xml:space="preserve"> САМОКОВ</w:t>
      </w:r>
    </w:p>
    <w:p w:rsidR="00DF154D" w:rsidRDefault="006E0C01">
      <w:pPr>
        <w:pStyle w:val="a4"/>
      </w:pPr>
      <w:r>
        <w:t>П</w:t>
      </w:r>
      <w:r>
        <w:rPr>
          <w:spacing w:val="-1"/>
        </w:rPr>
        <w:t xml:space="preserve"> </w:t>
      </w:r>
      <w:r>
        <w:t>Р</w:t>
      </w:r>
      <w:r>
        <w:rPr>
          <w:spacing w:val="1"/>
        </w:rPr>
        <w:t xml:space="preserve"> </w:t>
      </w:r>
      <w:r>
        <w:t>А В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Л</w:t>
      </w:r>
      <w:r>
        <w:rPr>
          <w:spacing w:val="-2"/>
        </w:rPr>
        <w:t xml:space="preserve"> </w:t>
      </w:r>
      <w:r>
        <w:rPr>
          <w:spacing w:val="-10"/>
        </w:rPr>
        <w:t>А</w:t>
      </w:r>
    </w:p>
    <w:p w:rsidR="00DF154D" w:rsidRDefault="006E0C01">
      <w:pPr>
        <w:pStyle w:val="1"/>
        <w:spacing w:before="138" w:line="242" w:lineRule="auto"/>
        <w:ind w:right="1909"/>
        <w:jc w:val="center"/>
      </w:pPr>
      <w:r>
        <w:t>за</w:t>
      </w:r>
      <w:r>
        <w:rPr>
          <w:spacing w:val="-5"/>
        </w:rPr>
        <w:t xml:space="preserve"> </w:t>
      </w:r>
      <w:r>
        <w:t>определяне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„Спортист</w:t>
      </w:r>
      <w:r>
        <w:rPr>
          <w:spacing w:val="-7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годината”,</w:t>
      </w:r>
      <w:r>
        <w:rPr>
          <w:spacing w:val="-7"/>
        </w:rPr>
        <w:t xml:space="preserve"> </w:t>
      </w:r>
      <w:r>
        <w:t>„Треньор</w:t>
      </w:r>
      <w:r>
        <w:rPr>
          <w:spacing w:val="-4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годината” и „Отбор на годината” на Община Самоков</w:t>
      </w:r>
    </w:p>
    <w:p w:rsidR="00DF154D" w:rsidRDefault="006E0C01">
      <w:pPr>
        <w:pStyle w:val="a3"/>
        <w:spacing w:before="6"/>
        <w:ind w:left="0"/>
        <w:rPr>
          <w:b/>
          <w:sz w:val="11"/>
        </w:rPr>
      </w:pPr>
      <w:r>
        <w:rPr>
          <w:b/>
          <w:noProof/>
          <w:sz w:val="11"/>
          <w:lang w:eastAsia="bg-BG"/>
        </w:rPr>
        <mc:AlternateContent>
          <mc:Choice Requires="wps">
            <w:drawing>
              <wp:anchor distT="0" distB="0" distL="0" distR="0" simplePos="0" relativeHeight="251657216" behindDoc="1" locked="0" layoutInCell="1" allowOverlap="1">
                <wp:simplePos x="0" y="0"/>
                <wp:positionH relativeFrom="page">
                  <wp:posOffset>612775</wp:posOffset>
                </wp:positionH>
                <wp:positionV relativeFrom="paragraph">
                  <wp:posOffset>99060</wp:posOffset>
                </wp:positionV>
                <wp:extent cx="6699250" cy="186690"/>
                <wp:effectExtent l="0" t="0" r="0" b="0"/>
                <wp:wrapTopAndBottom/>
                <wp:docPr id="3" name="Text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99250" cy="186690"/>
                        </a:xfrm>
                        <a:prstGeom prst="rect">
                          <a:avLst/>
                        </a:prstGeom>
                        <a:solidFill>
                          <a:srgbClr val="7E7E7E"/>
                        </a:solidFill>
                      </wps:spPr>
                      <wps:txbx>
                        <w:txbxContent>
                          <w:p w:rsidR="00DF154D" w:rsidRDefault="006E0C01">
                            <w:pPr>
                              <w:spacing w:line="249" w:lineRule="exact"/>
                              <w:ind w:left="28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</w:rPr>
                              <w:t>I.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</w:rPr>
                              <w:t>ОБЩИ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</w:rPr>
                              <w:t xml:space="preserve"> ПОЛОЖЕНИЯ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margin-left:48.25pt;margin-top:7.8pt;width:527.5pt;height:14.7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" fillcolor="#7e7e7e" stroked="f">
                <v:textbox inset="0,0,0,0">
                  <w:txbxContent>
                    <w:p w:rsidR="00DF154D" w:rsidRDefault="006E0C01">
                      <w:pPr>
                        <w:spacing w:line="249" w:lineRule="exact"/>
                        <w:ind w:left="28"/>
                        <w:rPr>
                          <w:b/>
                          <w:color w:val="000000"/>
                        </w:rPr>
                      </w:pPr>
                      <w:r>
                        <w:rPr>
                          <w:b/>
                          <w:color w:val="FFFFFF"/>
                        </w:rPr>
                        <w:t>I.</w:t>
                      </w:r>
                      <w:r>
                        <w:rPr>
                          <w:b/>
                          <w:color w:val="FFFFFF"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</w:rPr>
                        <w:t>ОБЩИ</w:t>
                      </w:r>
                      <w:r>
                        <w:rPr>
                          <w:b/>
                          <w:color w:val="FFFFFF"/>
                          <w:spacing w:val="-2"/>
                        </w:rPr>
                        <w:t xml:space="preserve"> ПОЛОЖЕНИЯ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DF154D" w:rsidRDefault="006E0C01">
      <w:pPr>
        <w:pStyle w:val="a3"/>
        <w:spacing w:before="121"/>
        <w:ind w:firstLine="706"/>
      </w:pPr>
      <w:r>
        <w:rPr>
          <w:b/>
        </w:rPr>
        <w:t xml:space="preserve">Чл. 1. </w:t>
      </w:r>
      <w:r>
        <w:t>С тези Правила се определят условията и реда за избор на „Спортист на годината”, „Треньор на годината”, „Отбор на годината” на Община Самоков.</w:t>
      </w:r>
    </w:p>
    <w:p w:rsidR="00DF154D" w:rsidRDefault="006E0C01">
      <w:pPr>
        <w:pStyle w:val="a3"/>
        <w:spacing w:before="120" w:line="237" w:lineRule="auto"/>
        <w:ind w:firstLine="706"/>
      </w:pPr>
      <w:r>
        <w:rPr>
          <w:b/>
        </w:rPr>
        <w:t xml:space="preserve">Чл. 2. </w:t>
      </w:r>
      <w:r>
        <w:t>(1) Финансовите средства, определени за награди на призовите места, се определят ежегодно с приемане на годишния бюджет на Община Самоков.</w:t>
      </w:r>
    </w:p>
    <w:p w:rsidR="00DF154D" w:rsidRDefault="006E0C01">
      <w:pPr>
        <w:pStyle w:val="a3"/>
        <w:spacing w:before="1"/>
        <w:ind w:firstLine="706"/>
      </w:pPr>
      <w:r>
        <w:t>(</w:t>
      </w:r>
      <w:r>
        <w:rPr>
          <w:b/>
        </w:rPr>
        <w:t xml:space="preserve">2) </w:t>
      </w:r>
      <w:r>
        <w:t>Разпределението</w:t>
      </w:r>
      <w:r>
        <w:rPr>
          <w:spacing w:val="-4"/>
        </w:rPr>
        <w:t xml:space="preserve"> </w:t>
      </w:r>
      <w:r>
        <w:t>на наградите</w:t>
      </w:r>
      <w:r>
        <w:rPr>
          <w:spacing w:val="-6"/>
        </w:rPr>
        <w:t xml:space="preserve"> </w:t>
      </w:r>
      <w:r>
        <w:t>е</w:t>
      </w:r>
      <w:r>
        <w:rPr>
          <w:spacing w:val="-1"/>
        </w:rPr>
        <w:t xml:space="preserve"> </w:t>
      </w:r>
      <w:r>
        <w:t>изложено в Приложение</w:t>
      </w:r>
      <w:r>
        <w:rPr>
          <w:spacing w:val="-6"/>
        </w:rPr>
        <w:t xml:space="preserve"> </w:t>
      </w:r>
      <w:r>
        <w:t xml:space="preserve">1 - Награден фонд - неразделна част от тези </w:t>
      </w:r>
      <w:r>
        <w:rPr>
          <w:spacing w:val="-2"/>
        </w:rPr>
        <w:t>правила.</w:t>
      </w:r>
    </w:p>
    <w:p w:rsidR="00DF154D" w:rsidRDefault="006E0C01">
      <w:pPr>
        <w:pStyle w:val="a3"/>
        <w:spacing w:before="120" w:line="237" w:lineRule="auto"/>
        <w:ind w:firstLine="706"/>
      </w:pPr>
      <w:r>
        <w:rPr>
          <w:b/>
        </w:rPr>
        <w:t>Чл.</w:t>
      </w:r>
      <w:r>
        <w:rPr>
          <w:b/>
          <w:spacing w:val="40"/>
        </w:rPr>
        <w:t xml:space="preserve"> </w:t>
      </w:r>
      <w:r>
        <w:rPr>
          <w:b/>
        </w:rPr>
        <w:t>3.</w:t>
      </w:r>
      <w:r>
        <w:rPr>
          <w:b/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номинации</w:t>
      </w:r>
      <w:r>
        <w:rPr>
          <w:spacing w:val="40"/>
        </w:rPr>
        <w:t xml:space="preserve"> </w:t>
      </w:r>
      <w:r>
        <w:t>подлежат</w:t>
      </w:r>
      <w:r>
        <w:rPr>
          <w:spacing w:val="40"/>
        </w:rPr>
        <w:t xml:space="preserve"> </w:t>
      </w:r>
      <w:r>
        <w:t>всички</w:t>
      </w:r>
      <w:r>
        <w:rPr>
          <w:spacing w:val="40"/>
        </w:rPr>
        <w:t xml:space="preserve"> </w:t>
      </w:r>
      <w:r>
        <w:t>спортисти,</w:t>
      </w:r>
      <w:r>
        <w:rPr>
          <w:spacing w:val="40"/>
        </w:rPr>
        <w:t xml:space="preserve"> </w:t>
      </w:r>
      <w:r>
        <w:t>треньори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отбори,</w:t>
      </w:r>
      <w:r>
        <w:rPr>
          <w:spacing w:val="40"/>
        </w:rPr>
        <w:t xml:space="preserve"> </w:t>
      </w:r>
      <w:r>
        <w:t>състезаващи</w:t>
      </w:r>
      <w:r>
        <w:rPr>
          <w:spacing w:val="40"/>
        </w:rPr>
        <w:t xml:space="preserve"> </w:t>
      </w:r>
      <w:r>
        <w:t>се</w:t>
      </w:r>
      <w:r>
        <w:rPr>
          <w:spacing w:val="40"/>
        </w:rPr>
        <w:t xml:space="preserve"> </w:t>
      </w:r>
      <w:r>
        <w:t>за</w:t>
      </w:r>
      <w:r>
        <w:rPr>
          <w:spacing w:val="40"/>
        </w:rPr>
        <w:t xml:space="preserve"> </w:t>
      </w:r>
      <w:r>
        <w:t>спортни клубове и развиващи своята дейност на територията на Община Самоков.</w:t>
      </w:r>
    </w:p>
    <w:p w:rsidR="00DF154D" w:rsidRDefault="006E0C01">
      <w:pPr>
        <w:pStyle w:val="a3"/>
        <w:spacing w:before="69"/>
        <w:ind w:left="992"/>
      </w:pPr>
      <w:r>
        <w:rPr>
          <w:b/>
        </w:rPr>
        <w:t>Чл.4.</w:t>
      </w:r>
      <w:r>
        <w:rPr>
          <w:b/>
          <w:spacing w:val="-5"/>
        </w:rPr>
        <w:t xml:space="preserve"> </w:t>
      </w:r>
      <w:r>
        <w:t>Спортните</w:t>
      </w:r>
      <w:r>
        <w:rPr>
          <w:spacing w:val="-9"/>
        </w:rPr>
        <w:t xml:space="preserve"> </w:t>
      </w:r>
      <w:r>
        <w:t>клубове</w:t>
      </w:r>
      <w:r>
        <w:rPr>
          <w:spacing w:val="-8"/>
        </w:rPr>
        <w:t xml:space="preserve"> </w:t>
      </w:r>
      <w:r>
        <w:t>номинират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категории,</w:t>
      </w:r>
      <w:r>
        <w:rPr>
          <w:spacing w:val="-5"/>
        </w:rPr>
        <w:t xml:space="preserve"> </w:t>
      </w:r>
      <w:r>
        <w:t>както</w:t>
      </w:r>
      <w:r>
        <w:rPr>
          <w:spacing w:val="-6"/>
        </w:rPr>
        <w:t xml:space="preserve"> </w:t>
      </w:r>
      <w:r>
        <w:rPr>
          <w:spacing w:val="-2"/>
        </w:rPr>
        <w:t>следва:</w:t>
      </w:r>
    </w:p>
    <w:p w:rsidR="00DF154D" w:rsidRDefault="006E0C01">
      <w:pPr>
        <w:pStyle w:val="a5"/>
        <w:numPr>
          <w:ilvl w:val="0"/>
          <w:numId w:val="1"/>
        </w:numPr>
        <w:tabs>
          <w:tab w:val="left" w:pos="2013"/>
        </w:tabs>
        <w:ind w:left="2013" w:hanging="311"/>
      </w:pPr>
      <w:r>
        <w:t>„Спортист</w:t>
      </w:r>
      <w:r>
        <w:rPr>
          <w:spacing w:val="-4"/>
        </w:rPr>
        <w:t xml:space="preserve"> </w:t>
      </w:r>
      <w:r>
        <w:t>на годината”</w:t>
      </w:r>
      <w:r>
        <w:rPr>
          <w:spacing w:val="-9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категория:</w:t>
      </w:r>
      <w:r>
        <w:rPr>
          <w:spacing w:val="47"/>
        </w:rPr>
        <w:t xml:space="preserve"> </w:t>
      </w:r>
      <w:r>
        <w:t>мъже</w:t>
      </w:r>
      <w:r>
        <w:rPr>
          <w:spacing w:val="-9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rPr>
          <w:spacing w:val="-4"/>
        </w:rPr>
        <w:t>жени</w:t>
      </w:r>
    </w:p>
    <w:p w:rsidR="00DF154D" w:rsidRDefault="006E0C01">
      <w:pPr>
        <w:pStyle w:val="a5"/>
        <w:numPr>
          <w:ilvl w:val="0"/>
          <w:numId w:val="1"/>
        </w:numPr>
        <w:tabs>
          <w:tab w:val="left" w:pos="2013"/>
        </w:tabs>
        <w:spacing w:before="117"/>
        <w:ind w:left="2013" w:hanging="311"/>
      </w:pPr>
      <w:r>
        <w:t>„Спортист</w:t>
      </w:r>
      <w:r>
        <w:rPr>
          <w:spacing w:val="-5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годината”</w:t>
      </w:r>
      <w:r>
        <w:rPr>
          <w:spacing w:val="-10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категория:</w:t>
      </w:r>
      <w:r>
        <w:rPr>
          <w:spacing w:val="-7"/>
        </w:rPr>
        <w:t xml:space="preserve"> </w:t>
      </w:r>
      <w:r>
        <w:t>юноши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девойки</w:t>
      </w:r>
    </w:p>
    <w:p w:rsidR="00DF154D" w:rsidRDefault="006E0C01">
      <w:pPr>
        <w:pStyle w:val="a5"/>
        <w:numPr>
          <w:ilvl w:val="0"/>
          <w:numId w:val="1"/>
        </w:numPr>
        <w:tabs>
          <w:tab w:val="left" w:pos="2013"/>
        </w:tabs>
        <w:spacing w:before="112"/>
        <w:ind w:left="2013" w:hanging="311"/>
      </w:pPr>
      <w:r>
        <w:t>„Спортист</w:t>
      </w:r>
      <w:r>
        <w:rPr>
          <w:spacing w:val="-4"/>
        </w:rPr>
        <w:t xml:space="preserve"> </w:t>
      </w:r>
      <w:r>
        <w:t>на годината”</w:t>
      </w:r>
      <w:r>
        <w:rPr>
          <w:spacing w:val="-9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категория:</w:t>
      </w:r>
      <w:r>
        <w:rPr>
          <w:spacing w:val="-7"/>
        </w:rPr>
        <w:t xml:space="preserve"> </w:t>
      </w:r>
      <w:r>
        <w:t>деца до</w:t>
      </w:r>
      <w:r>
        <w:rPr>
          <w:spacing w:val="-7"/>
        </w:rPr>
        <w:t xml:space="preserve"> </w:t>
      </w:r>
      <w:r>
        <w:t>14</w:t>
      </w:r>
      <w:r>
        <w:rPr>
          <w:spacing w:val="-3"/>
        </w:rPr>
        <w:t xml:space="preserve"> </w:t>
      </w:r>
      <w:r>
        <w:t xml:space="preserve">г. </w:t>
      </w:r>
      <w:r>
        <w:rPr>
          <w:spacing w:val="-2"/>
        </w:rPr>
        <w:t>(вкл.)</w:t>
      </w:r>
    </w:p>
    <w:p w:rsidR="00DF154D" w:rsidRDefault="006E0C01">
      <w:pPr>
        <w:pStyle w:val="a5"/>
        <w:numPr>
          <w:ilvl w:val="0"/>
          <w:numId w:val="1"/>
        </w:numPr>
        <w:tabs>
          <w:tab w:val="left" w:pos="2013"/>
        </w:tabs>
        <w:spacing w:before="117"/>
        <w:ind w:left="2013" w:hanging="311"/>
      </w:pPr>
      <w:r>
        <w:t>„Треньор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rPr>
          <w:spacing w:val="-2"/>
        </w:rPr>
        <w:t>годината”</w:t>
      </w:r>
    </w:p>
    <w:p w:rsidR="00DF154D" w:rsidRDefault="006E0C01">
      <w:pPr>
        <w:pStyle w:val="a5"/>
        <w:numPr>
          <w:ilvl w:val="0"/>
          <w:numId w:val="1"/>
        </w:numPr>
        <w:tabs>
          <w:tab w:val="left" w:pos="2070"/>
        </w:tabs>
        <w:ind w:left="2070" w:hanging="368"/>
      </w:pPr>
      <w:r>
        <w:t>„Отбор</w:t>
      </w:r>
      <w:r>
        <w:rPr>
          <w:spacing w:val="-4"/>
        </w:rPr>
        <w:t xml:space="preserve"> </w:t>
      </w:r>
      <w:r>
        <w:t xml:space="preserve">на </w:t>
      </w:r>
      <w:r>
        <w:rPr>
          <w:spacing w:val="-2"/>
        </w:rPr>
        <w:t>годината”</w:t>
      </w:r>
    </w:p>
    <w:p w:rsidR="00DF154D" w:rsidRDefault="006E0C01">
      <w:pPr>
        <w:pStyle w:val="a3"/>
        <w:spacing w:before="194" w:line="273" w:lineRule="auto"/>
        <w:ind w:firstLine="706"/>
      </w:pPr>
      <w:r>
        <w:rPr>
          <w:b/>
        </w:rPr>
        <w:t>Чл.5.</w:t>
      </w:r>
      <w:r>
        <w:rPr>
          <w:b/>
          <w:spacing w:val="40"/>
        </w:rPr>
        <w:t xml:space="preserve"> </w:t>
      </w:r>
      <w:r>
        <w:t>Избора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победителите</w:t>
      </w:r>
      <w:r>
        <w:rPr>
          <w:spacing w:val="36"/>
        </w:rPr>
        <w:t xml:space="preserve"> </w:t>
      </w:r>
      <w:r>
        <w:t>в</w:t>
      </w:r>
      <w:r>
        <w:rPr>
          <w:spacing w:val="39"/>
        </w:rPr>
        <w:t xml:space="preserve"> </w:t>
      </w:r>
      <w:r>
        <w:t>съответните</w:t>
      </w:r>
      <w:r>
        <w:rPr>
          <w:spacing w:val="36"/>
        </w:rPr>
        <w:t xml:space="preserve"> </w:t>
      </w:r>
      <w:r>
        <w:t>категории</w:t>
      </w:r>
      <w:r>
        <w:rPr>
          <w:spacing w:val="40"/>
        </w:rPr>
        <w:t xml:space="preserve"> </w:t>
      </w:r>
      <w:r>
        <w:t>става</w:t>
      </w:r>
      <w:r>
        <w:rPr>
          <w:spacing w:val="40"/>
        </w:rPr>
        <w:t xml:space="preserve"> </w:t>
      </w:r>
      <w:r>
        <w:t>с</w:t>
      </w:r>
      <w:r>
        <w:rPr>
          <w:spacing w:val="36"/>
        </w:rPr>
        <w:t xml:space="preserve"> </w:t>
      </w:r>
      <w:r>
        <w:t>анкетно</w:t>
      </w:r>
      <w:r>
        <w:rPr>
          <w:spacing w:val="33"/>
        </w:rPr>
        <w:t xml:space="preserve"> </w:t>
      </w:r>
      <w:r>
        <w:t>гласуване</w:t>
      </w:r>
      <w:r>
        <w:rPr>
          <w:spacing w:val="36"/>
        </w:rPr>
        <w:t xml:space="preserve"> </w:t>
      </w:r>
      <w:r>
        <w:t>от</w:t>
      </w:r>
      <w:r>
        <w:rPr>
          <w:spacing w:val="38"/>
        </w:rPr>
        <w:t xml:space="preserve"> </w:t>
      </w:r>
      <w:r>
        <w:t>Общинска ек</w:t>
      </w:r>
      <w:r w:rsidR="00085DB3">
        <w:t>с</w:t>
      </w:r>
      <w:r>
        <w:t>пертна комисия по спорт</w:t>
      </w:r>
      <w:r>
        <w:rPr>
          <w:spacing w:val="-4"/>
        </w:rPr>
        <w:t xml:space="preserve"> </w:t>
      </w:r>
      <w:r>
        <w:t>(ОЕКС)</w:t>
      </w:r>
      <w:r>
        <w:rPr>
          <w:spacing w:val="-5"/>
        </w:rPr>
        <w:t xml:space="preserve"> </w:t>
      </w:r>
      <w:r>
        <w:t>към</w:t>
      </w:r>
      <w:r>
        <w:rPr>
          <w:spacing w:val="-4"/>
        </w:rPr>
        <w:t xml:space="preserve"> </w:t>
      </w:r>
      <w:r>
        <w:t>Община Самоков, определена</w:t>
      </w:r>
      <w:r>
        <w:rPr>
          <w:spacing w:val="-2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решение</w:t>
      </w:r>
      <w:r>
        <w:rPr>
          <w:spacing w:val="-10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Общинския</w:t>
      </w:r>
      <w:r>
        <w:rPr>
          <w:spacing w:val="-4"/>
        </w:rPr>
        <w:t xml:space="preserve"> </w:t>
      </w:r>
      <w:r>
        <w:t>съвет,</w:t>
      </w:r>
      <w:r>
        <w:rPr>
          <w:spacing w:val="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чийто</w:t>
      </w:r>
      <w:r>
        <w:rPr>
          <w:spacing w:val="-8"/>
        </w:rPr>
        <w:t xml:space="preserve"> </w:t>
      </w:r>
      <w:r>
        <w:t>състав</w:t>
      </w:r>
      <w:r>
        <w:rPr>
          <w:spacing w:val="-5"/>
        </w:rPr>
        <w:t xml:space="preserve"> </w:t>
      </w:r>
      <w:r>
        <w:rPr>
          <w:spacing w:val="-2"/>
        </w:rPr>
        <w:t>влизат:</w:t>
      </w:r>
    </w:p>
    <w:p w:rsidR="00DF154D" w:rsidRDefault="0072758C">
      <w:pPr>
        <w:pStyle w:val="a5"/>
        <w:numPr>
          <w:ilvl w:val="0"/>
          <w:numId w:val="2"/>
        </w:numPr>
        <w:tabs>
          <w:tab w:val="left" w:pos="1121"/>
        </w:tabs>
        <w:spacing w:before="4"/>
        <w:ind w:hanging="129"/>
      </w:pPr>
      <w:r>
        <w:t>Заместник-к</w:t>
      </w:r>
      <w:r w:rsidR="006E0C01">
        <w:t>мет</w:t>
      </w:r>
      <w:r w:rsidR="006E0C01">
        <w:rPr>
          <w:spacing w:val="-3"/>
        </w:rPr>
        <w:t xml:space="preserve"> </w:t>
      </w:r>
      <w:r w:rsidR="006E0C01">
        <w:t>на</w:t>
      </w:r>
      <w:r w:rsidR="006E0C01">
        <w:rPr>
          <w:spacing w:val="-3"/>
        </w:rPr>
        <w:t xml:space="preserve"> </w:t>
      </w:r>
      <w:r w:rsidR="006E0C01">
        <w:t>Община</w:t>
      </w:r>
      <w:r w:rsidR="006E0C01">
        <w:rPr>
          <w:spacing w:val="-3"/>
        </w:rPr>
        <w:t xml:space="preserve"> </w:t>
      </w:r>
      <w:r w:rsidR="006E0C01">
        <w:rPr>
          <w:spacing w:val="-2"/>
        </w:rPr>
        <w:t>Самоков</w:t>
      </w:r>
      <w:r>
        <w:rPr>
          <w:spacing w:val="-2"/>
        </w:rPr>
        <w:t xml:space="preserve"> в направление </w:t>
      </w:r>
      <w:r w:rsidRPr="0072758C">
        <w:rPr>
          <w:rStyle w:val="a6"/>
          <w:b w:val="0"/>
          <w:sz w:val="24"/>
          <w:szCs w:val="24"/>
          <w:shd w:val="clear" w:color="auto" w:fill="FFFFFF"/>
        </w:rPr>
        <w:t>„Култура, образование, спорт, младежки и социални дейности, здравеопазване и туризъм"</w:t>
      </w:r>
    </w:p>
    <w:p w:rsidR="00A244C0" w:rsidRPr="00A244C0" w:rsidRDefault="00A244C0">
      <w:pPr>
        <w:pStyle w:val="a5"/>
        <w:numPr>
          <w:ilvl w:val="0"/>
          <w:numId w:val="2"/>
        </w:numPr>
        <w:tabs>
          <w:tab w:val="left" w:pos="1121"/>
        </w:tabs>
        <w:spacing w:before="40"/>
        <w:ind w:hanging="129"/>
        <w:rPr>
          <w:rStyle w:val="a6"/>
          <w:b w:val="0"/>
          <w:bCs w:val="0"/>
        </w:rPr>
      </w:pPr>
      <w:r>
        <w:t>Заместник-кмет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Община</w:t>
      </w:r>
      <w:r>
        <w:rPr>
          <w:spacing w:val="-3"/>
        </w:rPr>
        <w:t xml:space="preserve"> </w:t>
      </w:r>
      <w:r>
        <w:rPr>
          <w:spacing w:val="-2"/>
        </w:rPr>
        <w:t xml:space="preserve">Самоков в </w:t>
      </w:r>
      <w:r w:rsidR="00085DB3">
        <w:rPr>
          <w:spacing w:val="-2"/>
        </w:rPr>
        <w:t>н</w:t>
      </w:r>
      <w:r w:rsidRPr="00A244C0">
        <w:t>аправление "Финанси, местни данъци и такси, икономика и търговска дейност"</w:t>
      </w:r>
    </w:p>
    <w:p w:rsidR="00DF154D" w:rsidRDefault="0072758C">
      <w:pPr>
        <w:pStyle w:val="a5"/>
        <w:numPr>
          <w:ilvl w:val="0"/>
          <w:numId w:val="2"/>
        </w:numPr>
        <w:tabs>
          <w:tab w:val="left" w:pos="1121"/>
        </w:tabs>
        <w:spacing w:before="40"/>
        <w:ind w:hanging="129"/>
      </w:pPr>
      <w:r>
        <w:t>Началник на отдел</w:t>
      </w:r>
      <w:r w:rsidR="006E0C01">
        <w:t xml:space="preserve"> </w:t>
      </w:r>
      <w:r w:rsidR="006E0C01">
        <w:rPr>
          <w:spacing w:val="-6"/>
        </w:rPr>
        <w:t>“Култура, образование, спорт, младежки дейности и туризъм” на Община Самоков</w:t>
      </w:r>
    </w:p>
    <w:p w:rsidR="00DF154D" w:rsidRDefault="006E0C01">
      <w:pPr>
        <w:pStyle w:val="a5"/>
        <w:numPr>
          <w:ilvl w:val="0"/>
          <w:numId w:val="2"/>
        </w:numPr>
        <w:tabs>
          <w:tab w:val="left" w:pos="1121"/>
        </w:tabs>
        <w:spacing w:before="40"/>
        <w:ind w:hanging="129"/>
      </w:pPr>
      <w:r>
        <w:t xml:space="preserve">Членовете на ПК “Образование, култура, младежки дейности и спорт” към Общинския съвет </w:t>
      </w:r>
    </w:p>
    <w:p w:rsidR="00DF154D" w:rsidRDefault="006E0C01">
      <w:pPr>
        <w:pStyle w:val="a5"/>
        <w:tabs>
          <w:tab w:val="left" w:pos="1121"/>
        </w:tabs>
        <w:spacing w:before="40"/>
        <w:ind w:left="992" w:firstLine="0"/>
      </w:pPr>
      <w:r>
        <w:t>на Община Самоков</w:t>
      </w:r>
    </w:p>
    <w:p w:rsidR="00DF154D" w:rsidRDefault="006E0C01">
      <w:pPr>
        <w:pStyle w:val="a5"/>
        <w:numPr>
          <w:ilvl w:val="0"/>
          <w:numId w:val="2"/>
        </w:numPr>
        <w:tabs>
          <w:tab w:val="left" w:pos="1121"/>
        </w:tabs>
        <w:spacing w:before="35"/>
        <w:ind w:hanging="129"/>
      </w:pPr>
      <w:r>
        <w:t>По</w:t>
      </w:r>
      <w:r>
        <w:rPr>
          <w:spacing w:val="-5"/>
        </w:rPr>
        <w:t xml:space="preserve"> </w:t>
      </w:r>
      <w:r>
        <w:t>един</w:t>
      </w:r>
      <w:r>
        <w:rPr>
          <w:spacing w:val="-4"/>
        </w:rPr>
        <w:t xml:space="preserve"> </w:t>
      </w:r>
      <w:r>
        <w:t>представител</w:t>
      </w:r>
      <w:r>
        <w:rPr>
          <w:spacing w:val="-4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успешните</w:t>
      </w:r>
      <w:r>
        <w:rPr>
          <w:spacing w:val="-11"/>
        </w:rPr>
        <w:t xml:space="preserve"> </w:t>
      </w:r>
      <w:r>
        <w:t>спортни</w:t>
      </w:r>
      <w:r>
        <w:rPr>
          <w:spacing w:val="-3"/>
        </w:rPr>
        <w:t xml:space="preserve"> </w:t>
      </w:r>
      <w:r>
        <w:rPr>
          <w:spacing w:val="-2"/>
        </w:rPr>
        <w:t xml:space="preserve">клубове, </w:t>
      </w:r>
      <w:r>
        <w:t>съгласно</w:t>
      </w:r>
      <w:r>
        <w:rPr>
          <w:spacing w:val="-10"/>
        </w:rPr>
        <w:t xml:space="preserve"> </w:t>
      </w:r>
      <w:r>
        <w:t>Правилника</w:t>
      </w:r>
      <w:r>
        <w:rPr>
          <w:spacing w:val="-5"/>
        </w:rPr>
        <w:t xml:space="preserve"> </w:t>
      </w:r>
      <w:r>
        <w:t>за дейността на</w:t>
      </w:r>
      <w:r>
        <w:rPr>
          <w:spacing w:val="-5"/>
        </w:rPr>
        <w:t xml:space="preserve"> </w:t>
      </w:r>
      <w:r w:rsidR="00085DB3">
        <w:t>Общинска е</w:t>
      </w:r>
      <w:r>
        <w:t>к</w:t>
      </w:r>
      <w:r w:rsidR="00085DB3">
        <w:t>с</w:t>
      </w:r>
      <w:r>
        <w:t>пертна комисия по спорт</w:t>
      </w:r>
      <w:r>
        <w:rPr>
          <w:spacing w:val="-4"/>
        </w:rPr>
        <w:t xml:space="preserve"> </w:t>
      </w:r>
      <w:r>
        <w:t>(ОЕКС)</w:t>
      </w:r>
      <w:r>
        <w:rPr>
          <w:spacing w:val="-4"/>
        </w:rPr>
        <w:t xml:space="preserve"> </w:t>
      </w:r>
      <w:r>
        <w:t xml:space="preserve">към Община </w:t>
      </w:r>
      <w:r>
        <w:rPr>
          <w:spacing w:val="-2"/>
        </w:rPr>
        <w:t>Самоков.</w:t>
      </w:r>
    </w:p>
    <w:p w:rsidR="00DF154D" w:rsidRDefault="006E0C01">
      <w:pPr>
        <w:pStyle w:val="a3"/>
        <w:spacing w:before="170"/>
        <w:ind w:right="246" w:firstLine="706"/>
      </w:pPr>
      <w:r>
        <w:rPr>
          <w:b/>
        </w:rPr>
        <w:t>Чл.</w:t>
      </w:r>
      <w:r>
        <w:rPr>
          <w:b/>
          <w:spacing w:val="-4"/>
        </w:rPr>
        <w:t xml:space="preserve"> </w:t>
      </w:r>
      <w:r>
        <w:rPr>
          <w:b/>
        </w:rPr>
        <w:t xml:space="preserve">6. </w:t>
      </w:r>
      <w:r>
        <w:t>Общинска ек</w:t>
      </w:r>
      <w:r w:rsidR="00085DB3">
        <w:t>с</w:t>
      </w:r>
      <w:r>
        <w:t>пертна комисия по спорт</w:t>
      </w:r>
      <w:r>
        <w:rPr>
          <w:spacing w:val="-4"/>
        </w:rPr>
        <w:t xml:space="preserve"> </w:t>
      </w:r>
      <w:r>
        <w:t>(ОЕКС)</w:t>
      </w:r>
      <w:r>
        <w:rPr>
          <w:spacing w:val="-4"/>
        </w:rPr>
        <w:t xml:space="preserve"> </w:t>
      </w:r>
      <w:r>
        <w:t xml:space="preserve">към Община </w:t>
      </w:r>
      <w:r>
        <w:rPr>
          <w:spacing w:val="-2"/>
        </w:rPr>
        <w:t>Самоков</w:t>
      </w:r>
      <w:r>
        <w:t>, има</w:t>
      </w:r>
      <w:r>
        <w:rPr>
          <w:spacing w:val="-3"/>
        </w:rPr>
        <w:t xml:space="preserve"> </w:t>
      </w:r>
      <w:r>
        <w:t>право</w:t>
      </w:r>
      <w:r>
        <w:rPr>
          <w:spacing w:val="-6"/>
        </w:rPr>
        <w:t xml:space="preserve"> </w:t>
      </w:r>
      <w:r>
        <w:t>да</w:t>
      </w:r>
      <w:r>
        <w:rPr>
          <w:spacing w:val="-3"/>
        </w:rPr>
        <w:t xml:space="preserve"> </w:t>
      </w:r>
      <w:r>
        <w:t>гласува</w:t>
      </w:r>
      <w:r>
        <w:rPr>
          <w:spacing w:val="-3"/>
        </w:rPr>
        <w:t xml:space="preserve"> </w:t>
      </w:r>
      <w:r>
        <w:t>специални награди за изключителни заслуги в сферата на спорта.</w:t>
      </w:r>
    </w:p>
    <w:p w:rsidR="00DF154D" w:rsidRDefault="006E0C01">
      <w:pPr>
        <w:pStyle w:val="a3"/>
        <w:spacing w:before="2"/>
        <w:ind w:left="0"/>
        <w:rPr>
          <w:sz w:val="10"/>
        </w:rPr>
      </w:pPr>
      <w:r>
        <w:rPr>
          <w:noProof/>
          <w:sz w:val="10"/>
          <w:lang w:eastAsia="bg-BG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612775</wp:posOffset>
                </wp:positionH>
                <wp:positionV relativeFrom="paragraph">
                  <wp:posOffset>89535</wp:posOffset>
                </wp:positionV>
                <wp:extent cx="6699250" cy="186055"/>
                <wp:effectExtent l="0" t="0" r="0" b="0"/>
                <wp:wrapTopAndBottom/>
                <wp:docPr id="4" name="Text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99250" cy="186055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</wps:spPr>
                      <wps:txbx>
                        <w:txbxContent>
                          <w:p w:rsidR="00DF154D" w:rsidRDefault="006E0C01">
                            <w:pPr>
                              <w:spacing w:line="249" w:lineRule="exact"/>
                              <w:ind w:left="28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</w:rPr>
                              <w:t>II.</w:t>
                            </w:r>
                            <w:r>
                              <w:rPr>
                                <w:b/>
                                <w:color w:val="FFFFFF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</w:rPr>
                              <w:t>УСЛОВИЯ</w:t>
                            </w:r>
                            <w:r>
                              <w:rPr>
                                <w:b/>
                                <w:color w:val="FFFFFF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</w:rPr>
                              <w:t>И</w:t>
                            </w:r>
                            <w:r>
                              <w:rPr>
                                <w:b/>
                                <w:color w:val="FFFFFF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</w:rPr>
                              <w:t>КРИТЕРИИ ЗА</w:t>
                            </w:r>
                            <w:r>
                              <w:rPr>
                                <w:b/>
                                <w:color w:val="FFFFFF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</w:rPr>
                              <w:t>ИЗГОТВЯНЕ</w:t>
                            </w:r>
                            <w:r>
                              <w:rPr>
                                <w:b/>
                                <w:color w:val="FFFFFF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</w:rPr>
                              <w:t>И</w:t>
                            </w:r>
                            <w:r>
                              <w:rPr>
                                <w:b/>
                                <w:color w:val="FFFFFF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</w:rPr>
                              <w:t>ПРИЕМАНЕ</w:t>
                            </w:r>
                            <w:r>
                              <w:rPr>
                                <w:b/>
                                <w:color w:val="FFFFFF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</w:rPr>
                              <w:t>НА</w:t>
                            </w:r>
                            <w:r>
                              <w:rPr>
                                <w:b/>
                                <w:color w:val="FFFFFF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</w:rPr>
                              <w:t>НОМИНАЦИИ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" o:spid="_x0000_s1027" type="#_x0000_t202" style="position:absolute;margin-left:48.25pt;margin-top:7.05pt;width:527.5pt;height:14.6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" fillcolor="gray" stroked="f">
                <v:textbox inset="0,0,0,0">
                  <w:txbxContent>
                    <w:p w:rsidR="00DF154D" w:rsidRDefault="006E0C01">
                      <w:pPr>
                        <w:spacing w:line="249" w:lineRule="exact"/>
                        <w:ind w:left="28"/>
                        <w:rPr>
                          <w:b/>
                          <w:color w:val="000000"/>
                        </w:rPr>
                      </w:pPr>
                      <w:r>
                        <w:rPr>
                          <w:b/>
                          <w:color w:val="FFFFFF"/>
                        </w:rPr>
                        <w:t>II.</w:t>
                      </w:r>
                      <w:r>
                        <w:rPr>
                          <w:b/>
                          <w:color w:val="FFFFFF"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</w:rPr>
                        <w:t>УСЛОВИЯ</w:t>
                      </w:r>
                      <w:r>
                        <w:rPr>
                          <w:b/>
                          <w:color w:val="FFFFFF"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</w:rPr>
                        <w:t>И</w:t>
                      </w:r>
                      <w:r>
                        <w:rPr>
                          <w:b/>
                          <w:color w:val="FFFFFF"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</w:rPr>
                        <w:t>КРИТЕРИИ ЗА</w:t>
                      </w:r>
                      <w:r>
                        <w:rPr>
                          <w:b/>
                          <w:color w:val="FFFFFF"/>
                          <w:spacing w:val="-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</w:rPr>
                        <w:t>ИЗГОТВЯНЕ</w:t>
                      </w:r>
                      <w:r>
                        <w:rPr>
                          <w:b/>
                          <w:color w:val="FFFFFF"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</w:rPr>
                        <w:t>И</w:t>
                      </w:r>
                      <w:r>
                        <w:rPr>
                          <w:b/>
                          <w:color w:val="FFFFFF"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</w:rPr>
                        <w:t>ПРИЕМАНЕ</w:t>
                      </w:r>
                      <w:r>
                        <w:rPr>
                          <w:b/>
                          <w:color w:val="FFFFFF"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</w:rPr>
                        <w:t>НА</w:t>
                      </w:r>
                      <w:r>
                        <w:rPr>
                          <w:b/>
                          <w:color w:val="FFFFFF"/>
                          <w:spacing w:val="-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</w:rPr>
                        <w:t>НОМИНАЦИИ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DF154D" w:rsidRDefault="006E0C01">
      <w:pPr>
        <w:pStyle w:val="a3"/>
        <w:spacing w:before="110" w:line="237" w:lineRule="auto"/>
        <w:ind w:firstLine="706"/>
      </w:pPr>
      <w:r>
        <w:rPr>
          <w:b/>
          <w:sz w:val="24"/>
        </w:rPr>
        <w:t>Чл.</w:t>
      </w:r>
      <w:r>
        <w:rPr>
          <w:b/>
          <w:spacing w:val="35"/>
          <w:sz w:val="24"/>
        </w:rPr>
        <w:t xml:space="preserve"> </w:t>
      </w:r>
      <w:r>
        <w:rPr>
          <w:b/>
          <w:sz w:val="24"/>
        </w:rPr>
        <w:t>7.</w:t>
      </w:r>
      <w:r>
        <w:rPr>
          <w:b/>
          <w:spacing w:val="37"/>
          <w:sz w:val="24"/>
        </w:rPr>
        <w:t xml:space="preserve"> </w:t>
      </w:r>
      <w:r>
        <w:rPr>
          <w:sz w:val="24"/>
        </w:rPr>
        <w:t>(1)</w:t>
      </w:r>
      <w:r>
        <w:rPr>
          <w:spacing w:val="36"/>
          <w:sz w:val="24"/>
        </w:rPr>
        <w:t xml:space="preserve"> </w:t>
      </w:r>
      <w:r>
        <w:t>Спортните</w:t>
      </w:r>
      <w:r>
        <w:rPr>
          <w:spacing w:val="31"/>
        </w:rPr>
        <w:t xml:space="preserve"> </w:t>
      </w:r>
      <w:r>
        <w:t>клубове,</w:t>
      </w:r>
      <w:r>
        <w:rPr>
          <w:spacing w:val="36"/>
        </w:rPr>
        <w:t xml:space="preserve"> </w:t>
      </w:r>
      <w:r>
        <w:t>предлагат</w:t>
      </w:r>
      <w:r>
        <w:rPr>
          <w:spacing w:val="33"/>
        </w:rPr>
        <w:t xml:space="preserve"> </w:t>
      </w:r>
      <w:r>
        <w:t>номинации</w:t>
      </w:r>
      <w:r>
        <w:rPr>
          <w:spacing w:val="35"/>
        </w:rPr>
        <w:t xml:space="preserve"> </w:t>
      </w:r>
      <w:r>
        <w:t>за</w:t>
      </w:r>
      <w:r>
        <w:rPr>
          <w:spacing w:val="36"/>
        </w:rPr>
        <w:t xml:space="preserve"> </w:t>
      </w:r>
      <w:r>
        <w:t>свои</w:t>
      </w:r>
      <w:r>
        <w:rPr>
          <w:spacing w:val="35"/>
        </w:rPr>
        <w:t xml:space="preserve"> </w:t>
      </w:r>
      <w:r>
        <w:t>изявени,</w:t>
      </w:r>
      <w:r>
        <w:rPr>
          <w:spacing w:val="36"/>
        </w:rPr>
        <w:t xml:space="preserve"> </w:t>
      </w:r>
      <w:r>
        <w:t>през</w:t>
      </w:r>
      <w:r>
        <w:rPr>
          <w:spacing w:val="37"/>
        </w:rPr>
        <w:t xml:space="preserve"> </w:t>
      </w:r>
      <w:r>
        <w:t>годината</w:t>
      </w:r>
      <w:r>
        <w:rPr>
          <w:spacing w:val="36"/>
        </w:rPr>
        <w:t xml:space="preserve"> </w:t>
      </w:r>
      <w:r>
        <w:t>състезатели,</w:t>
      </w:r>
      <w:r>
        <w:rPr>
          <w:spacing w:val="36"/>
        </w:rPr>
        <w:t xml:space="preserve"> </w:t>
      </w:r>
      <w:r>
        <w:t>с информация за най- добрите постижения или спечелени призови места</w:t>
      </w:r>
      <w:r w:rsidR="00085DB3">
        <w:t>.</w:t>
      </w:r>
    </w:p>
    <w:p w:rsidR="00DF154D" w:rsidRDefault="006E0C01">
      <w:pPr>
        <w:pStyle w:val="a5"/>
        <w:numPr>
          <w:ilvl w:val="0"/>
          <w:numId w:val="3"/>
        </w:numPr>
        <w:tabs>
          <w:tab w:val="left" w:pos="1312"/>
        </w:tabs>
        <w:ind w:right="276" w:firstLine="706"/>
      </w:pPr>
      <w:r>
        <w:rPr>
          <w:b/>
        </w:rPr>
        <w:t>Максимум до три крайни класирания, до 3-то място</w:t>
      </w:r>
      <w:r>
        <w:rPr>
          <w:b/>
          <w:spacing w:val="40"/>
        </w:rPr>
        <w:t xml:space="preserve"> </w:t>
      </w:r>
      <w:r>
        <w:t>от най-високата категория/ранг Държавни първенства за индивидуални и колективни спортове</w:t>
      </w:r>
      <w:r w:rsidR="00085DB3">
        <w:t>.</w:t>
      </w:r>
    </w:p>
    <w:p w:rsidR="00DF154D" w:rsidRDefault="006E0C01">
      <w:pPr>
        <w:pStyle w:val="a5"/>
        <w:numPr>
          <w:ilvl w:val="0"/>
          <w:numId w:val="3"/>
        </w:numPr>
        <w:tabs>
          <w:tab w:val="left" w:pos="1370"/>
        </w:tabs>
        <w:spacing w:before="188" w:line="237" w:lineRule="auto"/>
        <w:ind w:right="268" w:firstLine="706"/>
      </w:pPr>
      <w:r>
        <w:rPr>
          <w:b/>
        </w:rPr>
        <w:t>Максимум</w:t>
      </w:r>
      <w:r>
        <w:rPr>
          <w:b/>
          <w:spacing w:val="40"/>
        </w:rPr>
        <w:t xml:space="preserve"> </w:t>
      </w:r>
      <w:r>
        <w:rPr>
          <w:b/>
        </w:rPr>
        <w:t>до</w:t>
      </w:r>
      <w:r>
        <w:rPr>
          <w:b/>
          <w:spacing w:val="40"/>
        </w:rPr>
        <w:t xml:space="preserve"> </w:t>
      </w:r>
      <w:r>
        <w:rPr>
          <w:b/>
        </w:rPr>
        <w:t>три</w:t>
      </w:r>
      <w:r>
        <w:rPr>
          <w:b/>
          <w:spacing w:val="68"/>
        </w:rPr>
        <w:t xml:space="preserve"> </w:t>
      </w:r>
      <w:r>
        <w:rPr>
          <w:b/>
        </w:rPr>
        <w:t>крайни</w:t>
      </w:r>
      <w:r>
        <w:rPr>
          <w:b/>
          <w:spacing w:val="40"/>
        </w:rPr>
        <w:t xml:space="preserve"> </w:t>
      </w:r>
      <w:r>
        <w:rPr>
          <w:b/>
        </w:rPr>
        <w:t>класирания,</w:t>
      </w:r>
      <w:r>
        <w:rPr>
          <w:b/>
          <w:spacing w:val="40"/>
        </w:rPr>
        <w:t xml:space="preserve"> </w:t>
      </w:r>
      <w:r>
        <w:rPr>
          <w:b/>
        </w:rPr>
        <w:t>От</w:t>
      </w:r>
      <w:r>
        <w:rPr>
          <w:b/>
          <w:spacing w:val="40"/>
        </w:rPr>
        <w:t xml:space="preserve"> </w:t>
      </w:r>
      <w:r>
        <w:rPr>
          <w:b/>
        </w:rPr>
        <w:t>международни</w:t>
      </w:r>
      <w:r>
        <w:rPr>
          <w:b/>
          <w:spacing w:val="68"/>
        </w:rPr>
        <w:t xml:space="preserve"> </w:t>
      </w:r>
      <w:r>
        <w:rPr>
          <w:b/>
        </w:rPr>
        <w:t>първенства</w:t>
      </w:r>
      <w:r>
        <w:rPr>
          <w:b/>
          <w:spacing w:val="40"/>
        </w:rPr>
        <w:t xml:space="preserve"> </w:t>
      </w:r>
      <w:r>
        <w:rPr>
          <w:b/>
        </w:rPr>
        <w:t>до</w:t>
      </w:r>
      <w:r>
        <w:rPr>
          <w:b/>
          <w:spacing w:val="40"/>
        </w:rPr>
        <w:t xml:space="preserve"> </w:t>
      </w:r>
      <w:r>
        <w:rPr>
          <w:b/>
        </w:rPr>
        <w:t>15-то</w:t>
      </w:r>
      <w:r>
        <w:rPr>
          <w:b/>
          <w:spacing w:val="40"/>
        </w:rPr>
        <w:t xml:space="preserve"> </w:t>
      </w:r>
      <w:r>
        <w:rPr>
          <w:b/>
        </w:rPr>
        <w:t>място</w:t>
      </w:r>
      <w:r>
        <w:rPr>
          <w:b/>
          <w:spacing w:val="67"/>
        </w:rPr>
        <w:t xml:space="preserve"> </w:t>
      </w:r>
      <w:r>
        <w:t>за</w:t>
      </w:r>
      <w:r>
        <w:rPr>
          <w:spacing w:val="40"/>
        </w:rPr>
        <w:t xml:space="preserve"> </w:t>
      </w:r>
      <w:r>
        <w:t>индивидуални и колективни спортове</w:t>
      </w:r>
      <w:r w:rsidR="00085DB3">
        <w:t>.</w:t>
      </w:r>
    </w:p>
    <w:p w:rsidR="00DF154D" w:rsidRDefault="00DF154D">
      <w:pPr>
        <w:pStyle w:val="a5"/>
        <w:sectPr w:rsidR="00DF154D">
          <w:type w:val="continuous"/>
          <w:pgSz w:w="11900" w:h="16840"/>
          <w:pgMar w:top="220" w:right="141" w:bottom="0" w:left="708" w:header="720" w:footer="720" w:gutter="0"/>
          <w:cols w:space="720"/>
        </w:sectPr>
      </w:pPr>
    </w:p>
    <w:p w:rsidR="00DF154D" w:rsidRDefault="006E0C01">
      <w:pPr>
        <w:pStyle w:val="a5"/>
        <w:numPr>
          <w:ilvl w:val="0"/>
          <w:numId w:val="3"/>
        </w:numPr>
        <w:tabs>
          <w:tab w:val="left" w:pos="1326"/>
        </w:tabs>
        <w:spacing w:before="67" w:line="251" w:lineRule="exact"/>
        <w:ind w:left="1326" w:hanging="334"/>
        <w:jc w:val="both"/>
      </w:pPr>
      <w:r>
        <w:lastRenderedPageBreak/>
        <w:t>Всеки</w:t>
      </w:r>
      <w:r>
        <w:rPr>
          <w:spacing w:val="23"/>
        </w:rPr>
        <w:t xml:space="preserve"> </w:t>
      </w:r>
      <w:r>
        <w:t>спортен</w:t>
      </w:r>
      <w:r>
        <w:rPr>
          <w:spacing w:val="23"/>
        </w:rPr>
        <w:t xml:space="preserve"> </w:t>
      </w:r>
      <w:r>
        <w:t>клуб</w:t>
      </w:r>
      <w:r>
        <w:rPr>
          <w:spacing w:val="20"/>
        </w:rPr>
        <w:t xml:space="preserve"> </w:t>
      </w:r>
      <w:r>
        <w:t>номинира</w:t>
      </w:r>
      <w:r>
        <w:rPr>
          <w:spacing w:val="20"/>
        </w:rPr>
        <w:t xml:space="preserve"> </w:t>
      </w:r>
      <w:r>
        <w:t>по</w:t>
      </w:r>
      <w:r>
        <w:rPr>
          <w:spacing w:val="18"/>
        </w:rPr>
        <w:t xml:space="preserve"> </w:t>
      </w:r>
      <w:r>
        <w:t>желание</w:t>
      </w:r>
      <w:r>
        <w:rPr>
          <w:spacing w:val="15"/>
        </w:rPr>
        <w:t xml:space="preserve"> </w:t>
      </w:r>
      <w:r>
        <w:t>за</w:t>
      </w:r>
      <w:r>
        <w:rPr>
          <w:spacing w:val="32"/>
        </w:rPr>
        <w:t xml:space="preserve"> </w:t>
      </w:r>
      <w:r>
        <w:t>„Спортист</w:t>
      </w:r>
      <w:r>
        <w:rPr>
          <w:spacing w:val="21"/>
        </w:rPr>
        <w:t xml:space="preserve"> </w:t>
      </w:r>
      <w:r>
        <w:t>на</w:t>
      </w:r>
      <w:r>
        <w:rPr>
          <w:spacing w:val="25"/>
        </w:rPr>
        <w:t xml:space="preserve"> </w:t>
      </w:r>
      <w:r>
        <w:t>годината”</w:t>
      </w:r>
      <w:r>
        <w:rPr>
          <w:spacing w:val="23"/>
        </w:rPr>
        <w:t xml:space="preserve"> </w:t>
      </w:r>
      <w:r>
        <w:t>-</w:t>
      </w:r>
      <w:r>
        <w:rPr>
          <w:spacing w:val="21"/>
        </w:rPr>
        <w:t xml:space="preserve"> </w:t>
      </w:r>
      <w:r>
        <w:t>категория:</w:t>
      </w:r>
      <w:r>
        <w:rPr>
          <w:spacing w:val="69"/>
          <w:w w:val="150"/>
        </w:rPr>
        <w:t xml:space="preserve"> </w:t>
      </w:r>
      <w:r>
        <w:t>мъже</w:t>
      </w:r>
      <w:r>
        <w:rPr>
          <w:spacing w:val="16"/>
        </w:rPr>
        <w:t xml:space="preserve"> </w:t>
      </w:r>
      <w:r>
        <w:t>и</w:t>
      </w:r>
      <w:r>
        <w:rPr>
          <w:spacing w:val="23"/>
        </w:rPr>
        <w:t xml:space="preserve"> </w:t>
      </w:r>
      <w:r>
        <w:rPr>
          <w:spacing w:val="-2"/>
        </w:rPr>
        <w:t>жени,</w:t>
      </w:r>
    </w:p>
    <w:p w:rsidR="00DF154D" w:rsidRDefault="006E0C01">
      <w:pPr>
        <w:pStyle w:val="a3"/>
        <w:ind w:right="285"/>
        <w:jc w:val="both"/>
      </w:pPr>
      <w:r>
        <w:t>„Спортист на годината” - категория: юноши и девойки</w:t>
      </w:r>
      <w:r w:rsidR="0072758C">
        <w:t xml:space="preserve"> (15-18 години)</w:t>
      </w:r>
      <w:r>
        <w:t>,</w:t>
      </w:r>
      <w:r>
        <w:rPr>
          <w:spacing w:val="40"/>
        </w:rPr>
        <w:t xml:space="preserve"> </w:t>
      </w:r>
      <w:r>
        <w:t>„Спортист на годината” в категория: деца до 14 г. (вкл.),</w:t>
      </w:r>
      <w:r>
        <w:rPr>
          <w:spacing w:val="40"/>
        </w:rPr>
        <w:t xml:space="preserve"> </w:t>
      </w:r>
      <w:r>
        <w:t>„Треньор на годината”,</w:t>
      </w:r>
      <w:r>
        <w:rPr>
          <w:spacing w:val="40"/>
        </w:rPr>
        <w:t xml:space="preserve"> </w:t>
      </w:r>
      <w:r>
        <w:t>„Отбор на годината”, съобразно структурата на клуба.</w:t>
      </w:r>
    </w:p>
    <w:p w:rsidR="00DF154D" w:rsidRDefault="006E0C01">
      <w:pPr>
        <w:pStyle w:val="a5"/>
        <w:numPr>
          <w:ilvl w:val="0"/>
          <w:numId w:val="3"/>
        </w:numPr>
        <w:tabs>
          <w:tab w:val="left" w:pos="1336"/>
        </w:tabs>
        <w:spacing w:before="117"/>
        <w:ind w:right="268" w:firstLine="706"/>
        <w:jc w:val="both"/>
      </w:pPr>
      <w:r>
        <w:t>Всеки</w:t>
      </w:r>
      <w:r>
        <w:rPr>
          <w:spacing w:val="37"/>
        </w:rPr>
        <w:t xml:space="preserve"> </w:t>
      </w:r>
      <w:r>
        <w:t>спортен</w:t>
      </w:r>
      <w:r>
        <w:rPr>
          <w:spacing w:val="36"/>
        </w:rPr>
        <w:t xml:space="preserve"> </w:t>
      </w:r>
      <w:r>
        <w:t>клуб</w:t>
      </w:r>
      <w:r>
        <w:rPr>
          <w:spacing w:val="37"/>
        </w:rPr>
        <w:t xml:space="preserve"> </w:t>
      </w:r>
      <w:r>
        <w:t>номинира</w:t>
      </w:r>
      <w:r>
        <w:rPr>
          <w:spacing w:val="37"/>
        </w:rPr>
        <w:t xml:space="preserve"> </w:t>
      </w:r>
      <w:r>
        <w:t>по</w:t>
      </w:r>
      <w:r>
        <w:rPr>
          <w:spacing w:val="30"/>
        </w:rPr>
        <w:t xml:space="preserve"> </w:t>
      </w:r>
      <w:r>
        <w:t>желание в</w:t>
      </w:r>
      <w:r>
        <w:rPr>
          <w:spacing w:val="36"/>
        </w:rPr>
        <w:t xml:space="preserve"> </w:t>
      </w:r>
      <w:r>
        <w:t>категория</w:t>
      </w:r>
      <w:r>
        <w:rPr>
          <w:spacing w:val="34"/>
        </w:rPr>
        <w:t xml:space="preserve"> </w:t>
      </w:r>
      <w:r>
        <w:t>„Отбор</w:t>
      </w:r>
      <w:r>
        <w:rPr>
          <w:spacing w:val="34"/>
        </w:rPr>
        <w:t xml:space="preserve"> </w:t>
      </w:r>
      <w:r>
        <w:t>на</w:t>
      </w:r>
      <w:r>
        <w:rPr>
          <w:spacing w:val="37"/>
        </w:rPr>
        <w:t xml:space="preserve"> </w:t>
      </w:r>
      <w:r>
        <w:t>годината“,</w:t>
      </w:r>
      <w:r>
        <w:rPr>
          <w:spacing w:val="37"/>
        </w:rPr>
        <w:t xml:space="preserve"> </w:t>
      </w:r>
      <w:r>
        <w:t>в</w:t>
      </w:r>
      <w:r>
        <w:rPr>
          <w:spacing w:val="36"/>
        </w:rPr>
        <w:t xml:space="preserve"> </w:t>
      </w:r>
      <w:r>
        <w:t>случаите,</w:t>
      </w:r>
      <w:r>
        <w:rPr>
          <w:spacing w:val="37"/>
        </w:rPr>
        <w:t xml:space="preserve"> </w:t>
      </w:r>
      <w:r>
        <w:t>когато при</w:t>
      </w:r>
      <w:r>
        <w:rPr>
          <w:spacing w:val="-2"/>
        </w:rPr>
        <w:t xml:space="preserve"> </w:t>
      </w:r>
      <w:r>
        <w:t>индивидуални спортове, по Наредба на съответната спортна федерация, на основание състезателния правилник и наредбите на съответната международна спортна федерация , освен индивидуално класиране, се прави и отборно такова.</w:t>
      </w:r>
    </w:p>
    <w:p w:rsidR="00DF154D" w:rsidRDefault="006E0C01">
      <w:pPr>
        <w:pStyle w:val="a5"/>
        <w:numPr>
          <w:ilvl w:val="0"/>
          <w:numId w:val="3"/>
        </w:numPr>
        <w:tabs>
          <w:tab w:val="left" w:pos="1322"/>
        </w:tabs>
        <w:spacing w:before="130" w:line="276" w:lineRule="auto"/>
        <w:ind w:right="265" w:firstLine="706"/>
        <w:jc w:val="both"/>
      </w:pPr>
      <w:r>
        <w:t>Всеки клуб има право</w:t>
      </w:r>
      <w:r w:rsidR="0072758C">
        <w:t xml:space="preserve"> на</w:t>
      </w:r>
      <w:r>
        <w:t xml:space="preserve"> </w:t>
      </w:r>
      <w:r>
        <w:rPr>
          <w:b/>
          <w:u w:val="single"/>
        </w:rPr>
        <w:t>по една</w:t>
      </w:r>
      <w:r>
        <w:rPr>
          <w:b/>
        </w:rPr>
        <w:t xml:space="preserve"> </w:t>
      </w:r>
      <w:r>
        <w:t xml:space="preserve">номинация, за всяка възрастова група, пол и вид спорт, а именно: </w:t>
      </w:r>
      <w:r>
        <w:rPr>
          <w:b/>
        </w:rPr>
        <w:t xml:space="preserve">една номинация </w:t>
      </w:r>
      <w:r>
        <w:t>за</w:t>
      </w:r>
      <w:r>
        <w:rPr>
          <w:spacing w:val="80"/>
        </w:rPr>
        <w:t xml:space="preserve"> </w:t>
      </w:r>
      <w:r>
        <w:t xml:space="preserve">„Спортист на годината” – мъже, </w:t>
      </w:r>
      <w:r>
        <w:rPr>
          <w:b/>
        </w:rPr>
        <w:t xml:space="preserve">една номинация </w:t>
      </w:r>
      <w:r>
        <w:t>за</w:t>
      </w:r>
      <w:r>
        <w:rPr>
          <w:spacing w:val="80"/>
        </w:rPr>
        <w:t xml:space="preserve"> </w:t>
      </w:r>
      <w:r>
        <w:t xml:space="preserve">„Спортист на годината” – жени, </w:t>
      </w:r>
      <w:r>
        <w:rPr>
          <w:b/>
        </w:rPr>
        <w:t xml:space="preserve">една номинация </w:t>
      </w:r>
      <w:r>
        <w:t>за</w:t>
      </w:r>
      <w:r>
        <w:rPr>
          <w:spacing w:val="80"/>
        </w:rPr>
        <w:t xml:space="preserve"> </w:t>
      </w:r>
      <w:r>
        <w:t>„Спортист на годината” – юноши</w:t>
      </w:r>
      <w:r w:rsidR="0072758C">
        <w:t xml:space="preserve"> (15-18 г.)</w:t>
      </w:r>
      <w:r>
        <w:t xml:space="preserve">, </w:t>
      </w:r>
      <w:r>
        <w:rPr>
          <w:b/>
        </w:rPr>
        <w:t xml:space="preserve">една номинация </w:t>
      </w:r>
      <w:r>
        <w:t>за</w:t>
      </w:r>
      <w:r>
        <w:rPr>
          <w:spacing w:val="80"/>
        </w:rPr>
        <w:t xml:space="preserve"> </w:t>
      </w:r>
      <w:r>
        <w:t>„Спортист на годината” – девойки</w:t>
      </w:r>
      <w:r w:rsidR="0072758C">
        <w:t xml:space="preserve"> (15-18 г.)</w:t>
      </w:r>
      <w:r>
        <w:t xml:space="preserve">, </w:t>
      </w:r>
      <w:r>
        <w:rPr>
          <w:b/>
        </w:rPr>
        <w:t xml:space="preserve">една номинация </w:t>
      </w:r>
      <w:r>
        <w:t>за</w:t>
      </w:r>
      <w:r>
        <w:rPr>
          <w:spacing w:val="40"/>
        </w:rPr>
        <w:t xml:space="preserve"> </w:t>
      </w:r>
      <w:r>
        <w:t>„Спортист на годината” в категория: деца до 14 г. (вкл.) – момчета,</w:t>
      </w:r>
      <w:r>
        <w:rPr>
          <w:spacing w:val="40"/>
        </w:rPr>
        <w:t xml:space="preserve"> </w:t>
      </w:r>
      <w:r>
        <w:rPr>
          <w:b/>
        </w:rPr>
        <w:t>една номинация</w:t>
      </w:r>
      <w:r>
        <w:rPr>
          <w:b/>
          <w:spacing w:val="40"/>
        </w:rPr>
        <w:t xml:space="preserve"> </w:t>
      </w:r>
      <w:r>
        <w:t>за</w:t>
      </w:r>
      <w:r>
        <w:rPr>
          <w:spacing w:val="38"/>
        </w:rPr>
        <w:t xml:space="preserve">  </w:t>
      </w:r>
      <w:r>
        <w:t>„Спортист</w:t>
      </w:r>
      <w:r>
        <w:rPr>
          <w:spacing w:val="38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годината”</w:t>
      </w:r>
      <w:r>
        <w:rPr>
          <w:spacing w:val="32"/>
        </w:rPr>
        <w:t xml:space="preserve"> </w:t>
      </w:r>
      <w:r>
        <w:t>в</w:t>
      </w:r>
      <w:r>
        <w:rPr>
          <w:spacing w:val="39"/>
        </w:rPr>
        <w:t xml:space="preserve"> </w:t>
      </w:r>
      <w:r>
        <w:t>категория:</w:t>
      </w:r>
      <w:r>
        <w:rPr>
          <w:spacing w:val="35"/>
        </w:rPr>
        <w:t xml:space="preserve"> </w:t>
      </w:r>
      <w:r>
        <w:t>деца</w:t>
      </w:r>
      <w:r>
        <w:rPr>
          <w:spacing w:val="40"/>
        </w:rPr>
        <w:t xml:space="preserve"> </w:t>
      </w:r>
      <w:r>
        <w:t>до</w:t>
      </w:r>
      <w:r>
        <w:rPr>
          <w:spacing w:val="33"/>
        </w:rPr>
        <w:t xml:space="preserve"> </w:t>
      </w:r>
      <w:r>
        <w:t>14</w:t>
      </w:r>
      <w:r>
        <w:rPr>
          <w:spacing w:val="38"/>
        </w:rPr>
        <w:t xml:space="preserve"> </w:t>
      </w:r>
      <w:r>
        <w:t>г.</w:t>
      </w:r>
      <w:r>
        <w:rPr>
          <w:spacing w:val="40"/>
        </w:rPr>
        <w:t xml:space="preserve"> </w:t>
      </w:r>
      <w:r>
        <w:t>(вкл.)</w:t>
      </w:r>
      <w:r>
        <w:rPr>
          <w:spacing w:val="39"/>
        </w:rPr>
        <w:t xml:space="preserve"> </w:t>
      </w:r>
      <w:r>
        <w:t>-</w:t>
      </w:r>
      <w:r>
        <w:rPr>
          <w:spacing w:val="37"/>
        </w:rPr>
        <w:t xml:space="preserve"> </w:t>
      </w:r>
      <w:r>
        <w:t>момичета,</w:t>
      </w:r>
      <w:r>
        <w:rPr>
          <w:spacing w:val="40"/>
        </w:rPr>
        <w:t xml:space="preserve"> </w:t>
      </w:r>
      <w:r>
        <w:rPr>
          <w:b/>
        </w:rPr>
        <w:t>една</w:t>
      </w:r>
      <w:r>
        <w:rPr>
          <w:b/>
          <w:spacing w:val="33"/>
        </w:rPr>
        <w:t xml:space="preserve"> </w:t>
      </w:r>
      <w:r>
        <w:rPr>
          <w:b/>
        </w:rPr>
        <w:t>номинация</w:t>
      </w:r>
      <w:r>
        <w:rPr>
          <w:b/>
          <w:spacing w:val="40"/>
        </w:rPr>
        <w:t xml:space="preserve"> </w:t>
      </w:r>
      <w:r>
        <w:t>за</w:t>
      </w:r>
    </w:p>
    <w:p w:rsidR="00DF154D" w:rsidRDefault="006E0C01">
      <w:pPr>
        <w:pStyle w:val="a3"/>
        <w:spacing w:before="1"/>
        <w:jc w:val="both"/>
      </w:pPr>
      <w:r>
        <w:t>„Треньор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годината”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rPr>
          <w:b/>
        </w:rPr>
        <w:t>една</w:t>
      </w:r>
      <w:r>
        <w:rPr>
          <w:b/>
          <w:spacing w:val="-8"/>
        </w:rPr>
        <w:t xml:space="preserve"> </w:t>
      </w:r>
      <w:r>
        <w:rPr>
          <w:b/>
        </w:rPr>
        <w:t xml:space="preserve">номинация </w:t>
      </w:r>
      <w:r>
        <w:t>за</w:t>
      </w:r>
      <w:r>
        <w:rPr>
          <w:spacing w:val="44"/>
        </w:rPr>
        <w:t xml:space="preserve"> </w:t>
      </w:r>
      <w:r>
        <w:t>„Отбор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годината”,</w:t>
      </w:r>
      <w:r>
        <w:rPr>
          <w:spacing w:val="2"/>
        </w:rPr>
        <w:t xml:space="preserve"> </w:t>
      </w:r>
      <w:r>
        <w:t>съобразно</w:t>
      </w:r>
      <w:r>
        <w:rPr>
          <w:spacing w:val="-7"/>
        </w:rPr>
        <w:t xml:space="preserve"> </w:t>
      </w:r>
      <w:r>
        <w:t>структурата</w:t>
      </w:r>
      <w:r>
        <w:rPr>
          <w:spacing w:val="-5"/>
        </w:rPr>
        <w:t xml:space="preserve"> </w:t>
      </w:r>
      <w:r>
        <w:t xml:space="preserve">на </w:t>
      </w:r>
      <w:r>
        <w:rPr>
          <w:spacing w:val="-2"/>
        </w:rPr>
        <w:t>клуба.</w:t>
      </w:r>
    </w:p>
    <w:p w:rsidR="00DF154D" w:rsidRDefault="006E0C01">
      <w:pPr>
        <w:pStyle w:val="3"/>
        <w:numPr>
          <w:ilvl w:val="0"/>
          <w:numId w:val="4"/>
        </w:numPr>
        <w:tabs>
          <w:tab w:val="left" w:pos="754"/>
        </w:tabs>
        <w:spacing w:before="174"/>
        <w:ind w:right="272" w:firstLine="0"/>
        <w:jc w:val="both"/>
        <w:rPr>
          <w:color w:val="FFFFFF"/>
        </w:rPr>
      </w:pPr>
      <w:r>
        <w:rPr>
          <w:color w:val="FFFFFF"/>
          <w:highlight w:val="darkGray"/>
        </w:rPr>
        <w:t>УКАЗАНИЯ ЗА ПРИЕМАНЕ НА НОМИНАЦИИ, ИЗЛЪЧВАНЕ НА ПОЧЕТНА ДЕСЕТКА,</w:t>
      </w:r>
      <w:r>
        <w:rPr>
          <w:color w:val="FFFFFF"/>
        </w:rPr>
        <w:t xml:space="preserve"> </w:t>
      </w:r>
      <w:r>
        <w:rPr>
          <w:color w:val="FFFFFF"/>
          <w:highlight w:val="darkGray"/>
        </w:rPr>
        <w:t>МЕХАНИЗЪМ ЗА ГЕНЕРАЛНО КЛАСИРАНЕ НА ТОП 10 В КАТЕГОРИЯ „СПОРТИСТ НА</w:t>
      </w:r>
      <w:r>
        <w:rPr>
          <w:color w:val="FFFFFF"/>
        </w:rPr>
        <w:t xml:space="preserve"> </w:t>
      </w:r>
      <w:r>
        <w:rPr>
          <w:color w:val="FFFFFF"/>
          <w:highlight w:val="darkGray"/>
        </w:rPr>
        <w:t>ГОДИНАТА”,</w:t>
      </w:r>
      <w:r>
        <w:rPr>
          <w:color w:val="FFFFFF"/>
          <w:spacing w:val="26"/>
          <w:highlight w:val="darkGray"/>
        </w:rPr>
        <w:t xml:space="preserve"> </w:t>
      </w:r>
      <w:r>
        <w:rPr>
          <w:color w:val="FFFFFF"/>
          <w:highlight w:val="darkGray"/>
        </w:rPr>
        <w:t>ЗА ВСЯКА ВЪЗРАСОВА ГРУПА,</w:t>
      </w:r>
      <w:r>
        <w:rPr>
          <w:color w:val="FFFFFF"/>
          <w:spacing w:val="24"/>
          <w:highlight w:val="darkGray"/>
        </w:rPr>
        <w:t xml:space="preserve"> </w:t>
      </w:r>
      <w:r>
        <w:rPr>
          <w:color w:val="FFFFFF"/>
          <w:highlight w:val="darkGray"/>
        </w:rPr>
        <w:t>ИЗЛЪЧВАНЕ</w:t>
      </w:r>
      <w:r>
        <w:rPr>
          <w:color w:val="FFFFFF"/>
          <w:spacing w:val="23"/>
          <w:highlight w:val="darkGray"/>
        </w:rPr>
        <w:t xml:space="preserve"> </w:t>
      </w:r>
      <w:r>
        <w:rPr>
          <w:color w:val="FFFFFF"/>
          <w:highlight w:val="darkGray"/>
        </w:rPr>
        <w:t>НА ПРИЗЬОРИТЕ В</w:t>
      </w:r>
      <w:r>
        <w:rPr>
          <w:color w:val="FFFFFF"/>
          <w:spacing w:val="23"/>
          <w:highlight w:val="darkGray"/>
        </w:rPr>
        <w:t xml:space="preserve"> </w:t>
      </w:r>
      <w:r>
        <w:rPr>
          <w:color w:val="FFFFFF"/>
          <w:highlight w:val="darkGray"/>
        </w:rPr>
        <w:t>КАТЕГОРИИТЕ</w:t>
      </w:r>
    </w:p>
    <w:p w:rsidR="00DF154D" w:rsidRDefault="006E0C01">
      <w:pPr>
        <w:spacing w:line="252" w:lineRule="exact"/>
        <w:ind w:left="286"/>
        <w:jc w:val="both"/>
        <w:rPr>
          <w:b/>
        </w:rPr>
      </w:pPr>
      <w:r>
        <w:rPr>
          <w:b/>
          <w:color w:val="FFFFFF"/>
          <w:highlight w:val="darkGray"/>
        </w:rPr>
        <w:t>„ТРЕНЬОР</w:t>
      </w:r>
      <w:r>
        <w:rPr>
          <w:b/>
          <w:color w:val="FFFFFF"/>
          <w:spacing w:val="-8"/>
          <w:highlight w:val="darkGray"/>
        </w:rPr>
        <w:t xml:space="preserve"> </w:t>
      </w:r>
      <w:r>
        <w:rPr>
          <w:b/>
          <w:color w:val="FFFFFF"/>
          <w:highlight w:val="darkGray"/>
        </w:rPr>
        <w:t>НА</w:t>
      </w:r>
      <w:r>
        <w:rPr>
          <w:b/>
          <w:color w:val="FFFFFF"/>
          <w:spacing w:val="-7"/>
          <w:highlight w:val="darkGray"/>
        </w:rPr>
        <w:t xml:space="preserve"> </w:t>
      </w:r>
      <w:r>
        <w:rPr>
          <w:b/>
          <w:color w:val="FFFFFF"/>
          <w:highlight w:val="darkGray"/>
        </w:rPr>
        <w:t>ГОДИНАТА”</w:t>
      </w:r>
      <w:r>
        <w:rPr>
          <w:b/>
          <w:color w:val="FFFFFF"/>
          <w:spacing w:val="-6"/>
          <w:highlight w:val="darkGray"/>
        </w:rPr>
        <w:t xml:space="preserve"> </w:t>
      </w:r>
      <w:r>
        <w:rPr>
          <w:b/>
          <w:color w:val="FFFFFF"/>
          <w:highlight w:val="darkGray"/>
        </w:rPr>
        <w:t>И</w:t>
      </w:r>
      <w:r>
        <w:rPr>
          <w:b/>
          <w:color w:val="FFFFFF"/>
          <w:spacing w:val="-5"/>
          <w:highlight w:val="darkGray"/>
        </w:rPr>
        <w:t xml:space="preserve"> </w:t>
      </w:r>
      <w:r>
        <w:rPr>
          <w:b/>
          <w:color w:val="FFFFFF"/>
          <w:highlight w:val="darkGray"/>
        </w:rPr>
        <w:t>„ОТБОР</w:t>
      </w:r>
      <w:r>
        <w:rPr>
          <w:b/>
          <w:color w:val="FFFFFF"/>
          <w:spacing w:val="-5"/>
          <w:highlight w:val="darkGray"/>
        </w:rPr>
        <w:t xml:space="preserve"> </w:t>
      </w:r>
      <w:r>
        <w:rPr>
          <w:b/>
          <w:color w:val="FFFFFF"/>
          <w:highlight w:val="darkGray"/>
        </w:rPr>
        <w:t>НА</w:t>
      </w:r>
      <w:r>
        <w:rPr>
          <w:b/>
          <w:color w:val="FFFFFF"/>
          <w:spacing w:val="-2"/>
          <w:highlight w:val="darkGray"/>
        </w:rPr>
        <w:t xml:space="preserve"> ГОДИНАТА”</w:t>
      </w:r>
    </w:p>
    <w:p w:rsidR="00DF154D" w:rsidRDefault="006E0C01">
      <w:pPr>
        <w:tabs>
          <w:tab w:val="left" w:pos="10807"/>
        </w:tabs>
        <w:spacing w:before="112"/>
        <w:ind w:left="257"/>
        <w:jc w:val="both"/>
        <w:rPr>
          <w:b/>
        </w:rPr>
      </w:pPr>
      <w:r>
        <w:rPr>
          <w:b/>
          <w:color w:val="FFFFFF"/>
          <w:shd w:val="clear" w:color="auto" w:fill="7E7E7E"/>
        </w:rPr>
        <w:t>A</w:t>
      </w:r>
      <w:r>
        <w:rPr>
          <w:color w:val="FFFFFF"/>
          <w:shd w:val="clear" w:color="auto" w:fill="7E7E7E"/>
        </w:rPr>
        <w:t xml:space="preserve">. </w:t>
      </w:r>
      <w:r>
        <w:rPr>
          <w:b/>
          <w:color w:val="FFFFFF"/>
          <w:shd w:val="clear" w:color="auto" w:fill="7E7E7E"/>
        </w:rPr>
        <w:t>Указания за</w:t>
      </w:r>
      <w:r>
        <w:rPr>
          <w:b/>
          <w:color w:val="FFFFFF"/>
          <w:spacing w:val="-7"/>
          <w:shd w:val="clear" w:color="auto" w:fill="7E7E7E"/>
        </w:rPr>
        <w:t xml:space="preserve"> </w:t>
      </w:r>
      <w:r>
        <w:rPr>
          <w:b/>
          <w:color w:val="FFFFFF"/>
          <w:shd w:val="clear" w:color="auto" w:fill="7E7E7E"/>
        </w:rPr>
        <w:t>приемане</w:t>
      </w:r>
      <w:r>
        <w:rPr>
          <w:b/>
          <w:color w:val="FFFFFF"/>
          <w:spacing w:val="-4"/>
          <w:shd w:val="clear" w:color="auto" w:fill="7E7E7E"/>
        </w:rPr>
        <w:t xml:space="preserve"> </w:t>
      </w:r>
      <w:r>
        <w:rPr>
          <w:b/>
          <w:color w:val="FFFFFF"/>
          <w:shd w:val="clear" w:color="auto" w:fill="7E7E7E"/>
        </w:rPr>
        <w:t>на</w:t>
      </w:r>
      <w:r>
        <w:rPr>
          <w:b/>
          <w:color w:val="FFFFFF"/>
          <w:spacing w:val="-6"/>
          <w:shd w:val="clear" w:color="auto" w:fill="7E7E7E"/>
        </w:rPr>
        <w:t xml:space="preserve"> </w:t>
      </w:r>
      <w:r>
        <w:rPr>
          <w:b/>
          <w:color w:val="FFFFFF"/>
          <w:spacing w:val="-2"/>
          <w:shd w:val="clear" w:color="auto" w:fill="7E7E7E"/>
        </w:rPr>
        <w:t>номинации</w:t>
      </w:r>
      <w:r>
        <w:rPr>
          <w:b/>
          <w:color w:val="FFFFFF"/>
          <w:shd w:val="clear" w:color="auto" w:fill="7E7E7E"/>
        </w:rPr>
        <w:tab/>
      </w:r>
    </w:p>
    <w:p w:rsidR="00DF154D" w:rsidRDefault="006E0C01">
      <w:pPr>
        <w:pStyle w:val="a3"/>
        <w:spacing w:before="174" w:line="242" w:lineRule="auto"/>
        <w:ind w:right="286" w:firstLine="706"/>
        <w:jc w:val="both"/>
      </w:pPr>
      <w:r>
        <w:rPr>
          <w:b/>
        </w:rPr>
        <w:t xml:space="preserve">Чл. 8. </w:t>
      </w:r>
      <w:r>
        <w:t>Предложенията на отделните</w:t>
      </w:r>
      <w:r>
        <w:rPr>
          <w:spacing w:val="-2"/>
        </w:rPr>
        <w:t xml:space="preserve"> </w:t>
      </w:r>
      <w:r>
        <w:t>клубове се</w:t>
      </w:r>
      <w:r>
        <w:rPr>
          <w:spacing w:val="-2"/>
        </w:rPr>
        <w:t xml:space="preserve"> </w:t>
      </w:r>
      <w:r>
        <w:t xml:space="preserve">завеждат в деловодството на </w:t>
      </w:r>
      <w:r w:rsidR="00AD6B1F">
        <w:t>о</w:t>
      </w:r>
      <w:r>
        <w:t>бщина Самоков,</w:t>
      </w:r>
      <w:r>
        <w:rPr>
          <w:spacing w:val="40"/>
        </w:rPr>
        <w:t xml:space="preserve"> </w:t>
      </w:r>
      <w:r>
        <w:t>в срок от 1 ноември до 1 декември на настоящата календарна година.</w:t>
      </w:r>
    </w:p>
    <w:p w:rsidR="00DF154D" w:rsidRDefault="006E0C01" w:rsidP="00AD6B1F">
      <w:pPr>
        <w:pStyle w:val="a5"/>
        <w:numPr>
          <w:ilvl w:val="0"/>
          <w:numId w:val="2"/>
        </w:numPr>
        <w:tabs>
          <w:tab w:val="left" w:pos="1121"/>
        </w:tabs>
        <w:spacing w:before="40"/>
        <w:ind w:hanging="129"/>
      </w:pPr>
      <w:r>
        <w:rPr>
          <w:noProof/>
          <w:lang w:eastAsia="bg-BG"/>
        </w:rPr>
        <mc:AlternateContent>
          <mc:Choice Requires="wps">
            <w:drawing>
              <wp:anchor distT="0" distB="0" distL="0" distR="0" simplePos="0" relativeHeight="251656192" behindDoc="1" locked="0" layoutInCell="1" allowOverlap="1">
                <wp:simplePos x="0" y="0"/>
                <wp:positionH relativeFrom="page">
                  <wp:posOffset>4232275</wp:posOffset>
                </wp:positionH>
                <wp:positionV relativeFrom="paragraph">
                  <wp:posOffset>227330</wp:posOffset>
                </wp:positionV>
                <wp:extent cx="52070" cy="167640"/>
                <wp:effectExtent l="0" t="0" r="0" b="0"/>
                <wp:wrapNone/>
                <wp:docPr id="5" name="Graphic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069" cy="1676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069" h="167640">
                              <a:moveTo>
                                <a:pt x="51815" y="0"/>
                              </a:moveTo>
                              <a:lnTo>
                                <a:pt x="0" y="0"/>
                              </a:lnTo>
                              <a:lnTo>
                                <a:pt x="0" y="167639"/>
                              </a:lnTo>
                              <a:lnTo>
                                <a:pt x="51815" y="167639"/>
                              </a:lnTo>
                              <a:lnTo>
                                <a:pt x="518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CC0B05" id="Graphic 5" o:spid="_x0000_s1026" style="position:absolute;margin-left:333.25pt;margin-top:17.9pt;width:4.1pt;height:13.2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069,1676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" path="m51815,l,,,167639r51815,l51815,xe" stroked="f">
                <v:path arrowok="t"/>
                <w10:wrap anchorx="page"/>
              </v:shape>
            </w:pict>
          </mc:Fallback>
        </mc:AlternateContent>
      </w:r>
      <w:r>
        <w:rPr>
          <w:b/>
        </w:rPr>
        <w:t xml:space="preserve">Чл. 9. </w:t>
      </w:r>
      <w:r>
        <w:t xml:space="preserve">Ежегодно, до 10 декември, </w:t>
      </w:r>
      <w:r w:rsidR="00AD6B1F">
        <w:t xml:space="preserve">Началник на отдел </w:t>
      </w:r>
      <w:r w:rsidR="00AD6B1F">
        <w:rPr>
          <w:spacing w:val="-6"/>
        </w:rPr>
        <w:t>“Култура, образование, спорт, младежки дейности и туризъм” на община Самоков</w:t>
      </w:r>
      <w:r w:rsidRPr="00AD6B1F">
        <w:rPr>
          <w:spacing w:val="-6"/>
        </w:rPr>
        <w:t xml:space="preserve"> </w:t>
      </w:r>
      <w:r>
        <w:t>инициира заседание на Общинска ек</w:t>
      </w:r>
      <w:r w:rsidR="00085DB3">
        <w:t>с</w:t>
      </w:r>
      <w:r>
        <w:t>пертна комисия по спорт</w:t>
      </w:r>
      <w:r w:rsidRPr="00AD6B1F">
        <w:rPr>
          <w:spacing w:val="-4"/>
        </w:rPr>
        <w:t xml:space="preserve"> </w:t>
      </w:r>
      <w:r>
        <w:t>(ОЕКС)</w:t>
      </w:r>
      <w:r w:rsidRPr="00AD6B1F">
        <w:rPr>
          <w:spacing w:val="-5"/>
        </w:rPr>
        <w:t xml:space="preserve"> </w:t>
      </w:r>
      <w:r>
        <w:t>към</w:t>
      </w:r>
      <w:r w:rsidRPr="00AD6B1F">
        <w:rPr>
          <w:spacing w:val="-4"/>
        </w:rPr>
        <w:t xml:space="preserve"> </w:t>
      </w:r>
      <w:r w:rsidR="00AD6B1F">
        <w:t>о</w:t>
      </w:r>
      <w:r>
        <w:t>бщина Самоков за избор на „Почетна десетка” или „Спортист на годината” в категория:</w:t>
      </w:r>
      <w:r w:rsidRPr="00AD6B1F">
        <w:rPr>
          <w:spacing w:val="40"/>
        </w:rPr>
        <w:t xml:space="preserve"> </w:t>
      </w:r>
      <w:r>
        <w:t>мъже и жени, „Спортист на годината” в категория: юноши и девойки</w:t>
      </w:r>
      <w:r w:rsidR="0072758C">
        <w:t xml:space="preserve"> (15-18 г.)</w:t>
      </w:r>
      <w:r>
        <w:t>, „Спортист на годината” в категория: деца до 14 г. (вкл.), „Треньор на годината” и „Отбор на годината”.</w:t>
      </w:r>
    </w:p>
    <w:p w:rsidR="00DF154D" w:rsidRDefault="006E0C01" w:rsidP="00AD6B1F">
      <w:pPr>
        <w:pStyle w:val="a5"/>
        <w:numPr>
          <w:ilvl w:val="0"/>
          <w:numId w:val="2"/>
        </w:numPr>
        <w:tabs>
          <w:tab w:val="left" w:pos="1121"/>
        </w:tabs>
        <w:spacing w:before="40"/>
        <w:ind w:hanging="129"/>
      </w:pPr>
      <w:r>
        <w:rPr>
          <w:b/>
        </w:rPr>
        <w:t xml:space="preserve">Чл. 10. </w:t>
      </w:r>
      <w:r>
        <w:rPr>
          <w:sz w:val="24"/>
        </w:rPr>
        <w:t xml:space="preserve">(1) </w:t>
      </w:r>
      <w:r w:rsidR="00AD6B1F">
        <w:t xml:space="preserve">Началник на отдел </w:t>
      </w:r>
      <w:r w:rsidR="00AD6B1F">
        <w:rPr>
          <w:spacing w:val="-6"/>
        </w:rPr>
        <w:t>“Култура, образование, спорт, младежки дейности и туризъм” на община Самоков</w:t>
      </w:r>
      <w:r>
        <w:t xml:space="preserve"> извършва проверка за съответствие с глава II от настоящите Правила - Условия и критериите за изготвяне и приемане на номинации на направените, от спортните клубове предложения.</w:t>
      </w:r>
    </w:p>
    <w:p w:rsidR="00DF154D" w:rsidRDefault="0072758C">
      <w:pPr>
        <w:pStyle w:val="a5"/>
        <w:numPr>
          <w:ilvl w:val="1"/>
          <w:numId w:val="4"/>
        </w:numPr>
        <w:tabs>
          <w:tab w:val="left" w:pos="1322"/>
        </w:tabs>
        <w:spacing w:before="0"/>
        <w:ind w:right="276" w:firstLine="706"/>
      </w:pPr>
      <w:r>
        <w:t>Началник на отдел</w:t>
      </w:r>
      <w:r w:rsidR="006E0C01">
        <w:t xml:space="preserve"> </w:t>
      </w:r>
      <w:r w:rsidR="006E0C01">
        <w:rPr>
          <w:spacing w:val="-6"/>
        </w:rPr>
        <w:t>“Култура, образование, спорт, младежки дейности и туризъм”</w:t>
      </w:r>
      <w:r w:rsidR="006E0C01">
        <w:t xml:space="preserve"> </w:t>
      </w:r>
      <w:r w:rsidR="00AD6B1F">
        <w:t xml:space="preserve">на община Самоков </w:t>
      </w:r>
      <w:r w:rsidR="006E0C01">
        <w:t>съставя кратък доклад, съдържащ информация относно номинациите на спортните клубове.</w:t>
      </w:r>
    </w:p>
    <w:p w:rsidR="00DF154D" w:rsidRDefault="006E0C01">
      <w:pPr>
        <w:pStyle w:val="a5"/>
        <w:numPr>
          <w:ilvl w:val="1"/>
          <w:numId w:val="4"/>
        </w:numPr>
        <w:tabs>
          <w:tab w:val="left" w:pos="1350"/>
        </w:tabs>
        <w:spacing w:before="5" w:line="237" w:lineRule="auto"/>
        <w:ind w:right="274" w:firstLine="706"/>
      </w:pPr>
      <w:r>
        <w:t>Докладът</w:t>
      </w:r>
      <w:r>
        <w:rPr>
          <w:spacing w:val="40"/>
        </w:rPr>
        <w:t xml:space="preserve"> </w:t>
      </w:r>
      <w:r>
        <w:t>следва</w:t>
      </w:r>
      <w:r>
        <w:rPr>
          <w:spacing w:val="40"/>
        </w:rPr>
        <w:t xml:space="preserve"> </w:t>
      </w:r>
      <w:r>
        <w:t>да</w:t>
      </w:r>
      <w:r>
        <w:rPr>
          <w:spacing w:val="40"/>
        </w:rPr>
        <w:t xml:space="preserve"> </w:t>
      </w:r>
      <w:r>
        <w:t>се</w:t>
      </w:r>
      <w:r>
        <w:rPr>
          <w:spacing w:val="40"/>
        </w:rPr>
        <w:t xml:space="preserve"> </w:t>
      </w:r>
      <w:r>
        <w:t>представи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лицата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чл.</w:t>
      </w:r>
      <w:r>
        <w:rPr>
          <w:spacing w:val="40"/>
        </w:rPr>
        <w:t xml:space="preserve"> </w:t>
      </w:r>
      <w:r>
        <w:t>5,</w:t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настоящите</w:t>
      </w:r>
      <w:r>
        <w:rPr>
          <w:spacing w:val="40"/>
        </w:rPr>
        <w:t xml:space="preserve"> </w:t>
      </w:r>
      <w:r>
        <w:t>Правила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хартиен</w:t>
      </w:r>
      <w:r>
        <w:rPr>
          <w:spacing w:val="40"/>
        </w:rPr>
        <w:t xml:space="preserve"> </w:t>
      </w:r>
      <w:r>
        <w:t>или електронен носител, не по-късно от един ден преди деня за гласуване на номинациите.</w:t>
      </w:r>
    </w:p>
    <w:p w:rsidR="00DF154D" w:rsidRDefault="006E0C01">
      <w:pPr>
        <w:pStyle w:val="a3"/>
        <w:spacing w:before="1"/>
        <w:ind w:right="246" w:firstLine="706"/>
      </w:pPr>
      <w:r>
        <w:t xml:space="preserve">(4) </w:t>
      </w:r>
      <w:r w:rsidR="0072758C">
        <w:t xml:space="preserve">Началник на отдел </w:t>
      </w:r>
      <w:r>
        <w:rPr>
          <w:spacing w:val="-6"/>
        </w:rPr>
        <w:t>“Култура, образование, спорт, младежки дейности и туризъм”</w:t>
      </w:r>
      <w:r>
        <w:t xml:space="preserve"> </w:t>
      </w:r>
      <w:r w:rsidR="00AD6B1F">
        <w:t xml:space="preserve">на община Самоков </w:t>
      </w:r>
      <w:r>
        <w:t>изготвя Анкетни карти, при Решение от ОЕКС – Самоков за излъчване на</w:t>
      </w:r>
      <w:r>
        <w:rPr>
          <w:spacing w:val="40"/>
        </w:rPr>
        <w:t xml:space="preserve"> </w:t>
      </w:r>
      <w:r>
        <w:t>„Почетна десетка</w:t>
      </w:r>
    </w:p>
    <w:p w:rsidR="00DF154D" w:rsidRDefault="006E0C01">
      <w:pPr>
        <w:pStyle w:val="a3"/>
        <w:spacing w:before="3"/>
        <w:ind w:left="0"/>
        <w:rPr>
          <w:sz w:val="20"/>
        </w:rPr>
      </w:pPr>
      <w:r>
        <w:rPr>
          <w:noProof/>
          <w:sz w:val="20"/>
          <w:lang w:eastAsia="bg-BG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612775</wp:posOffset>
                </wp:positionH>
                <wp:positionV relativeFrom="paragraph">
                  <wp:posOffset>163195</wp:posOffset>
                </wp:positionV>
                <wp:extent cx="6699250" cy="182880"/>
                <wp:effectExtent l="0" t="0" r="0" b="0"/>
                <wp:wrapTopAndBottom/>
                <wp:docPr id="6" name="Text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99250" cy="182880"/>
                        </a:xfrm>
                        <a:prstGeom prst="rect">
                          <a:avLst/>
                        </a:prstGeom>
                        <a:solidFill>
                          <a:srgbClr val="7E7E7E"/>
                        </a:solidFill>
                      </wps:spPr>
                      <wps:txbx>
                        <w:txbxContent>
                          <w:p w:rsidR="00DF154D" w:rsidRDefault="006E0C01">
                            <w:pPr>
                              <w:spacing w:line="249" w:lineRule="exact"/>
                              <w:ind w:left="28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</w:rPr>
                              <w:t>В.</w:t>
                            </w:r>
                            <w:r>
                              <w:rPr>
                                <w:b/>
                                <w:color w:val="FFFFFF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</w:rPr>
                              <w:t>Излъчване</w:t>
                            </w:r>
                            <w:r>
                              <w:rPr>
                                <w:b/>
                                <w:color w:val="FFFFFF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</w:rPr>
                              <w:t>на</w:t>
                            </w:r>
                            <w:r>
                              <w:rPr>
                                <w:b/>
                                <w:color w:val="FFFFFF"/>
                                <w:spacing w:val="4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</w:rPr>
                              <w:t>„Почетна</w:t>
                            </w:r>
                            <w:r>
                              <w:rPr>
                                <w:b/>
                                <w:color w:val="FFFFFF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</w:rPr>
                              <w:t>десетка”,</w:t>
                            </w:r>
                            <w:r>
                              <w:rPr>
                                <w:b/>
                                <w:color w:val="FFFFFF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</w:rPr>
                              <w:t>„Треньор</w:t>
                            </w:r>
                            <w:r>
                              <w:rPr>
                                <w:b/>
                                <w:color w:val="FFFFFF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</w:rPr>
                              <w:t>на</w:t>
                            </w:r>
                            <w:r>
                              <w:rPr>
                                <w:b/>
                                <w:color w:val="FFFFFF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</w:rPr>
                              <w:t>годината”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</w:rPr>
                              <w:t>и</w:t>
                            </w:r>
                            <w:r>
                              <w:rPr>
                                <w:b/>
                                <w:color w:val="FFFFFF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</w:rPr>
                              <w:t>„Отбор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</w:rPr>
                              <w:t>на</w:t>
                            </w:r>
                            <w:r>
                              <w:rPr>
                                <w:b/>
                                <w:color w:val="FFFFFF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</w:rPr>
                              <w:t>годината”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6" o:spid="_x0000_s1028" type="#_x0000_t202" style="position:absolute;margin-left:48.25pt;margin-top:12.85pt;width:527.5pt;height:14.4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" fillcolor="#7e7e7e" stroked="f">
                <v:textbox inset="0,0,0,0">
                  <w:txbxContent>
                    <w:p w:rsidR="00DF154D" w:rsidRDefault="006E0C01">
                      <w:pPr>
                        <w:spacing w:line="249" w:lineRule="exact"/>
                        <w:ind w:left="28"/>
                        <w:rPr>
                          <w:b/>
                          <w:color w:val="000000"/>
                        </w:rPr>
                      </w:pPr>
                      <w:r>
                        <w:rPr>
                          <w:b/>
                          <w:color w:val="FFFFFF"/>
                        </w:rPr>
                        <w:t>В.</w:t>
                      </w:r>
                      <w:r>
                        <w:rPr>
                          <w:b/>
                          <w:color w:val="FFFFFF"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</w:rPr>
                        <w:t>Излъчване</w:t>
                      </w:r>
                      <w:r>
                        <w:rPr>
                          <w:b/>
                          <w:color w:val="FFFFFF"/>
                          <w:spacing w:val="-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</w:rPr>
                        <w:t>на</w:t>
                      </w:r>
                      <w:r>
                        <w:rPr>
                          <w:b/>
                          <w:color w:val="FFFFFF"/>
                          <w:spacing w:val="4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</w:rPr>
                        <w:t>„Почетна</w:t>
                      </w:r>
                      <w:r>
                        <w:rPr>
                          <w:b/>
                          <w:color w:val="FFFFFF"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</w:rPr>
                        <w:t>десетка”,</w:t>
                      </w:r>
                      <w:r>
                        <w:rPr>
                          <w:b/>
                          <w:color w:val="FFFFFF"/>
                          <w:spacing w:val="1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</w:rPr>
                        <w:t>„Треньор</w:t>
                      </w:r>
                      <w:r>
                        <w:rPr>
                          <w:b/>
                          <w:color w:val="FFFFFF"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</w:rPr>
                        <w:t>на</w:t>
                      </w:r>
                      <w:r>
                        <w:rPr>
                          <w:b/>
                          <w:color w:val="FFFFFF"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</w:rPr>
                        <w:t>годината”</w:t>
                      </w:r>
                      <w:r>
                        <w:rPr>
                          <w:b/>
                          <w:color w:val="FFFFFF"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</w:rPr>
                        <w:t>и</w:t>
                      </w:r>
                      <w:r>
                        <w:rPr>
                          <w:b/>
                          <w:color w:val="FFFFFF"/>
                          <w:spacing w:val="1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</w:rPr>
                        <w:t>„Отбор</w:t>
                      </w:r>
                      <w:r>
                        <w:rPr>
                          <w:b/>
                          <w:color w:val="FFFFFF"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</w:rPr>
                        <w:t>на</w:t>
                      </w:r>
                      <w:r>
                        <w:rPr>
                          <w:b/>
                          <w:color w:val="FFFFFF"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</w:rPr>
                        <w:t>годината”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DF154D" w:rsidRDefault="006E0C01">
      <w:pPr>
        <w:spacing w:before="178" w:line="244" w:lineRule="auto"/>
        <w:ind w:left="286" w:firstLine="706"/>
        <w:rPr>
          <w:b/>
        </w:rPr>
      </w:pPr>
      <w:r>
        <w:rPr>
          <w:b/>
        </w:rPr>
        <w:t>Чл.11.</w:t>
      </w:r>
      <w:r>
        <w:rPr>
          <w:b/>
          <w:spacing w:val="75"/>
          <w:w w:val="150"/>
        </w:rPr>
        <w:t xml:space="preserve"> </w:t>
      </w:r>
      <w:r>
        <w:t>(1)</w:t>
      </w:r>
      <w:r>
        <w:rPr>
          <w:spacing w:val="80"/>
        </w:rPr>
        <w:t xml:space="preserve"> </w:t>
      </w:r>
      <w:r>
        <w:t>Всеки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право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глас</w:t>
      </w:r>
      <w:r>
        <w:rPr>
          <w:spacing w:val="80"/>
        </w:rPr>
        <w:t xml:space="preserve"> </w:t>
      </w:r>
      <w:r>
        <w:t>попълва</w:t>
      </w:r>
      <w:r>
        <w:rPr>
          <w:spacing w:val="80"/>
        </w:rPr>
        <w:t xml:space="preserve"> </w:t>
      </w:r>
      <w:r>
        <w:rPr>
          <w:b/>
        </w:rPr>
        <w:t>петте</w:t>
      </w:r>
      <w:r>
        <w:rPr>
          <w:b/>
          <w:spacing w:val="80"/>
        </w:rPr>
        <w:t xml:space="preserve"> </w:t>
      </w:r>
      <w:r>
        <w:rPr>
          <w:b/>
        </w:rPr>
        <w:t>Анкетни</w:t>
      </w:r>
      <w:r>
        <w:rPr>
          <w:b/>
          <w:spacing w:val="80"/>
        </w:rPr>
        <w:t xml:space="preserve"> </w:t>
      </w:r>
      <w:r>
        <w:rPr>
          <w:b/>
        </w:rPr>
        <w:t>карти,</w:t>
      </w:r>
      <w:r>
        <w:rPr>
          <w:b/>
          <w:spacing w:val="80"/>
        </w:rPr>
        <w:t xml:space="preserve"> </w:t>
      </w:r>
      <w:r>
        <w:rPr>
          <w:b/>
        </w:rPr>
        <w:t>като</w:t>
      </w:r>
      <w:r>
        <w:rPr>
          <w:b/>
          <w:spacing w:val="80"/>
        </w:rPr>
        <w:t xml:space="preserve"> </w:t>
      </w:r>
      <w:r>
        <w:rPr>
          <w:b/>
        </w:rPr>
        <w:t>обозначава</w:t>
      </w:r>
      <w:r>
        <w:rPr>
          <w:b/>
          <w:spacing w:val="80"/>
        </w:rPr>
        <w:t xml:space="preserve"> </w:t>
      </w:r>
      <w:r>
        <w:rPr>
          <w:b/>
        </w:rPr>
        <w:t>своето</w:t>
      </w:r>
      <w:r>
        <w:rPr>
          <w:b/>
          <w:spacing w:val="40"/>
        </w:rPr>
        <w:t xml:space="preserve"> </w:t>
      </w:r>
      <w:r>
        <w:rPr>
          <w:b/>
        </w:rPr>
        <w:t>предложение за класиране на номинираните.</w:t>
      </w:r>
    </w:p>
    <w:p w:rsidR="00DF154D" w:rsidRDefault="006E0C01">
      <w:pPr>
        <w:pStyle w:val="a5"/>
        <w:numPr>
          <w:ilvl w:val="0"/>
          <w:numId w:val="5"/>
        </w:numPr>
        <w:tabs>
          <w:tab w:val="left" w:pos="2013"/>
        </w:tabs>
        <w:spacing w:before="104"/>
        <w:ind w:left="2013" w:hanging="311"/>
      </w:pPr>
      <w:r>
        <w:t>От</w:t>
      </w:r>
      <w:r>
        <w:rPr>
          <w:spacing w:val="-2"/>
        </w:rPr>
        <w:t xml:space="preserve"> </w:t>
      </w:r>
      <w:r>
        <w:t>1</w:t>
      </w:r>
      <w:r>
        <w:rPr>
          <w:vertAlign w:val="superscript"/>
        </w:rPr>
        <w:t>-во</w:t>
      </w:r>
      <w:r>
        <w:rPr>
          <w:spacing w:val="5"/>
        </w:rPr>
        <w:t xml:space="preserve"> </w:t>
      </w:r>
      <w:r>
        <w:t>до10</w:t>
      </w:r>
      <w:r>
        <w:rPr>
          <w:vertAlign w:val="superscript"/>
        </w:rPr>
        <w:t>-то</w:t>
      </w:r>
      <w:r>
        <w:rPr>
          <w:spacing w:val="11"/>
        </w:rPr>
        <w:t xml:space="preserve"> </w:t>
      </w:r>
      <w:r>
        <w:t>място</w:t>
      </w:r>
      <w:r>
        <w:rPr>
          <w:spacing w:val="-7"/>
        </w:rPr>
        <w:t xml:space="preserve"> </w:t>
      </w:r>
      <w:r>
        <w:t>за</w:t>
      </w:r>
      <w:r>
        <w:rPr>
          <w:spacing w:val="2"/>
        </w:rPr>
        <w:t xml:space="preserve"> </w:t>
      </w:r>
      <w:r>
        <w:t>„Спортист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годината”</w:t>
      </w:r>
      <w:r>
        <w:rPr>
          <w:spacing w:val="-8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категория:</w:t>
      </w:r>
      <w:r>
        <w:rPr>
          <w:spacing w:val="49"/>
        </w:rPr>
        <w:t xml:space="preserve"> </w:t>
      </w:r>
      <w:r>
        <w:t>мъже</w:t>
      </w:r>
      <w:r>
        <w:rPr>
          <w:spacing w:val="-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rPr>
          <w:spacing w:val="-4"/>
        </w:rPr>
        <w:t>жени</w:t>
      </w:r>
    </w:p>
    <w:p w:rsidR="00DF154D" w:rsidRDefault="006E0C01">
      <w:pPr>
        <w:pStyle w:val="a5"/>
        <w:numPr>
          <w:ilvl w:val="0"/>
          <w:numId w:val="5"/>
        </w:numPr>
        <w:tabs>
          <w:tab w:val="left" w:pos="2013"/>
        </w:tabs>
        <w:spacing w:before="69"/>
        <w:ind w:left="2013" w:hanging="311"/>
      </w:pPr>
      <w:r>
        <w:t>От</w:t>
      </w:r>
      <w:r>
        <w:rPr>
          <w:spacing w:val="-3"/>
        </w:rPr>
        <w:t xml:space="preserve"> </w:t>
      </w:r>
      <w:r>
        <w:t>1</w:t>
      </w:r>
      <w:r>
        <w:rPr>
          <w:vertAlign w:val="superscript"/>
        </w:rPr>
        <w:t>-во</w:t>
      </w:r>
      <w:r>
        <w:rPr>
          <w:spacing w:val="4"/>
        </w:rPr>
        <w:t xml:space="preserve"> </w:t>
      </w:r>
      <w:r>
        <w:t>до10</w:t>
      </w:r>
      <w:r>
        <w:rPr>
          <w:vertAlign w:val="superscript"/>
        </w:rPr>
        <w:t>-то</w:t>
      </w:r>
      <w:r>
        <w:rPr>
          <w:spacing w:val="9"/>
        </w:rPr>
        <w:t xml:space="preserve"> </w:t>
      </w:r>
      <w:r>
        <w:t>място</w:t>
      </w:r>
      <w:r>
        <w:rPr>
          <w:spacing w:val="-7"/>
        </w:rPr>
        <w:t xml:space="preserve"> </w:t>
      </w:r>
      <w:r>
        <w:t>за „Спортист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годината”</w:t>
      </w:r>
      <w:r>
        <w:rPr>
          <w:spacing w:val="-9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категория:</w:t>
      </w:r>
      <w:r>
        <w:rPr>
          <w:spacing w:val="-6"/>
        </w:rPr>
        <w:t xml:space="preserve"> </w:t>
      </w:r>
      <w:r>
        <w:t>юноши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девойки</w:t>
      </w:r>
      <w:r w:rsidR="0072758C">
        <w:rPr>
          <w:spacing w:val="-2"/>
        </w:rPr>
        <w:t xml:space="preserve"> (15-18 г.)</w:t>
      </w:r>
    </w:p>
    <w:p w:rsidR="00DF154D" w:rsidRDefault="006E0C01">
      <w:pPr>
        <w:pStyle w:val="a5"/>
        <w:numPr>
          <w:ilvl w:val="0"/>
          <w:numId w:val="5"/>
        </w:numPr>
        <w:tabs>
          <w:tab w:val="left" w:pos="2013"/>
        </w:tabs>
        <w:spacing w:before="68"/>
        <w:ind w:left="2013" w:hanging="311"/>
      </w:pPr>
      <w:r>
        <w:t>От</w:t>
      </w:r>
      <w:r>
        <w:rPr>
          <w:spacing w:val="-2"/>
        </w:rPr>
        <w:t xml:space="preserve"> </w:t>
      </w:r>
      <w:r>
        <w:t>1</w:t>
      </w:r>
      <w:r>
        <w:rPr>
          <w:vertAlign w:val="superscript"/>
        </w:rPr>
        <w:t>-во</w:t>
      </w:r>
      <w:r>
        <w:rPr>
          <w:spacing w:val="4"/>
        </w:rPr>
        <w:t xml:space="preserve"> </w:t>
      </w:r>
      <w:r>
        <w:t>до10</w:t>
      </w:r>
      <w:r>
        <w:rPr>
          <w:vertAlign w:val="superscript"/>
        </w:rPr>
        <w:t>-то</w:t>
      </w:r>
      <w:r>
        <w:rPr>
          <w:spacing w:val="11"/>
        </w:rPr>
        <w:t xml:space="preserve"> </w:t>
      </w:r>
      <w:r>
        <w:t>място</w:t>
      </w:r>
      <w:r>
        <w:rPr>
          <w:spacing w:val="-7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„Спортист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годината”</w:t>
      </w:r>
      <w:r>
        <w:rPr>
          <w:spacing w:val="-8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категория:</w:t>
      </w:r>
      <w:r>
        <w:rPr>
          <w:spacing w:val="-1"/>
        </w:rPr>
        <w:t xml:space="preserve"> </w:t>
      </w:r>
      <w:r>
        <w:t>деца</w:t>
      </w:r>
      <w:r>
        <w:rPr>
          <w:spacing w:val="1"/>
        </w:rPr>
        <w:t xml:space="preserve"> </w:t>
      </w:r>
      <w:r>
        <w:t>до</w:t>
      </w:r>
      <w:r>
        <w:rPr>
          <w:spacing w:val="-6"/>
        </w:rPr>
        <w:t xml:space="preserve"> </w:t>
      </w:r>
      <w:r>
        <w:t>14</w:t>
      </w:r>
      <w:r>
        <w:rPr>
          <w:spacing w:val="-2"/>
        </w:rPr>
        <w:t xml:space="preserve"> </w:t>
      </w:r>
      <w:r>
        <w:t>г.</w:t>
      </w:r>
      <w:r>
        <w:rPr>
          <w:spacing w:val="-5"/>
        </w:rPr>
        <w:t xml:space="preserve"> </w:t>
      </w:r>
      <w:r>
        <w:rPr>
          <w:spacing w:val="-2"/>
        </w:rPr>
        <w:t>(вкл.)</w:t>
      </w:r>
    </w:p>
    <w:p w:rsidR="00DF154D" w:rsidRDefault="006E0C01">
      <w:pPr>
        <w:pStyle w:val="a3"/>
        <w:spacing w:before="69"/>
        <w:ind w:left="1702"/>
      </w:pPr>
      <w:r>
        <w:t>(5).</w:t>
      </w:r>
      <w:r>
        <w:rPr>
          <w:spacing w:val="2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1</w:t>
      </w:r>
      <w:r>
        <w:rPr>
          <w:vertAlign w:val="superscript"/>
        </w:rPr>
        <w:t>-во</w:t>
      </w:r>
      <w:r>
        <w:rPr>
          <w:spacing w:val="6"/>
        </w:rPr>
        <w:t xml:space="preserve"> </w:t>
      </w:r>
      <w:r>
        <w:t>до</w:t>
      </w:r>
      <w:r>
        <w:rPr>
          <w:spacing w:val="-6"/>
        </w:rPr>
        <w:t xml:space="preserve"> </w:t>
      </w:r>
      <w:r>
        <w:t>3</w:t>
      </w:r>
      <w:r>
        <w:rPr>
          <w:vertAlign w:val="superscript"/>
        </w:rPr>
        <w:t>-то</w:t>
      </w:r>
      <w:r>
        <w:rPr>
          <w:spacing w:val="11"/>
        </w:rPr>
        <w:t xml:space="preserve"> </w:t>
      </w:r>
      <w:r>
        <w:t>място</w:t>
      </w:r>
      <w:r>
        <w:rPr>
          <w:spacing w:val="-5"/>
        </w:rPr>
        <w:t xml:space="preserve"> </w:t>
      </w:r>
      <w:r>
        <w:t>за</w:t>
      </w:r>
      <w:r>
        <w:rPr>
          <w:spacing w:val="2"/>
        </w:rPr>
        <w:t xml:space="preserve"> </w:t>
      </w:r>
      <w:r>
        <w:t>„Треньор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rPr>
          <w:spacing w:val="-2"/>
        </w:rPr>
        <w:t>годината”</w:t>
      </w:r>
    </w:p>
    <w:p w:rsidR="00DF154D" w:rsidRDefault="006E0C01">
      <w:pPr>
        <w:pStyle w:val="a5"/>
        <w:numPr>
          <w:ilvl w:val="0"/>
          <w:numId w:val="1"/>
        </w:numPr>
        <w:tabs>
          <w:tab w:val="left" w:pos="2013"/>
        </w:tabs>
        <w:spacing w:before="74"/>
        <w:ind w:left="2013" w:hanging="311"/>
        <w:rPr>
          <w:sz w:val="24"/>
        </w:rPr>
      </w:pPr>
      <w:r>
        <w:t>От 1</w:t>
      </w:r>
      <w:r>
        <w:rPr>
          <w:vertAlign w:val="superscript"/>
        </w:rPr>
        <w:t>-во</w:t>
      </w:r>
      <w:r>
        <w:rPr>
          <w:spacing w:val="8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3</w:t>
      </w:r>
      <w:r>
        <w:rPr>
          <w:vertAlign w:val="superscript"/>
        </w:rPr>
        <w:t>-то</w:t>
      </w:r>
      <w:r>
        <w:rPr>
          <w:spacing w:val="14"/>
        </w:rPr>
        <w:t xml:space="preserve"> </w:t>
      </w:r>
      <w:r>
        <w:rPr>
          <w:sz w:val="24"/>
        </w:rPr>
        <w:t>„Отбор на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годината”</w:t>
      </w:r>
    </w:p>
    <w:p w:rsidR="00DF154D" w:rsidRDefault="006E0C01">
      <w:pPr>
        <w:spacing w:before="113"/>
        <w:ind w:left="286" w:right="273" w:firstLine="706"/>
        <w:jc w:val="both"/>
        <w:rPr>
          <w:b/>
        </w:rPr>
      </w:pPr>
      <w:r>
        <w:rPr>
          <w:b/>
        </w:rPr>
        <w:t xml:space="preserve">Чл.12. </w:t>
      </w:r>
      <w:r>
        <w:t>(1)</w:t>
      </w:r>
      <w:r>
        <w:rPr>
          <w:spacing w:val="-2"/>
        </w:rPr>
        <w:t xml:space="preserve"> </w:t>
      </w:r>
      <w:r>
        <w:t>Работна група, съставена от</w:t>
      </w:r>
      <w:r>
        <w:rPr>
          <w:spacing w:val="-2"/>
        </w:rPr>
        <w:t xml:space="preserve"> </w:t>
      </w:r>
      <w:r>
        <w:t>имащите</w:t>
      </w:r>
      <w:r>
        <w:rPr>
          <w:spacing w:val="-8"/>
        </w:rPr>
        <w:t xml:space="preserve"> </w:t>
      </w:r>
      <w:r>
        <w:t>право</w:t>
      </w:r>
      <w:r>
        <w:rPr>
          <w:spacing w:val="-6"/>
        </w:rPr>
        <w:t xml:space="preserve"> </w:t>
      </w:r>
      <w:r>
        <w:t>на глас, обобщава</w:t>
      </w:r>
      <w:r>
        <w:rPr>
          <w:spacing w:val="-3"/>
        </w:rPr>
        <w:t xml:space="preserve"> </w:t>
      </w:r>
      <w:r>
        <w:t>информацията от</w:t>
      </w:r>
      <w:r>
        <w:rPr>
          <w:spacing w:val="-2"/>
        </w:rPr>
        <w:t xml:space="preserve"> </w:t>
      </w:r>
      <w:r>
        <w:t xml:space="preserve">проведеното гласуване, като изчислява резултатите от анкетните карти според </w:t>
      </w:r>
      <w:r>
        <w:rPr>
          <w:b/>
        </w:rPr>
        <w:t xml:space="preserve">Таблица 1, неразделна част от тези </w:t>
      </w:r>
      <w:r>
        <w:rPr>
          <w:b/>
          <w:spacing w:val="-2"/>
        </w:rPr>
        <w:t>Правила.</w:t>
      </w:r>
    </w:p>
    <w:p w:rsidR="00DF154D" w:rsidRDefault="006E0C01">
      <w:pPr>
        <w:pStyle w:val="a3"/>
        <w:spacing w:before="97" w:line="276" w:lineRule="auto"/>
        <w:ind w:left="142" w:right="274"/>
        <w:jc w:val="both"/>
      </w:pPr>
      <w:r>
        <w:t>(2)</w:t>
      </w:r>
      <w:r>
        <w:rPr>
          <w:spacing w:val="58"/>
        </w:rPr>
        <w:t xml:space="preserve"> </w:t>
      </w:r>
      <w:r>
        <w:t>Работната</w:t>
      </w:r>
      <w:r>
        <w:rPr>
          <w:spacing w:val="66"/>
        </w:rPr>
        <w:t xml:space="preserve"> </w:t>
      </w:r>
      <w:r>
        <w:t>група</w:t>
      </w:r>
      <w:r>
        <w:rPr>
          <w:spacing w:val="65"/>
        </w:rPr>
        <w:t xml:space="preserve"> </w:t>
      </w:r>
      <w:r>
        <w:t>съставя</w:t>
      </w:r>
      <w:r>
        <w:rPr>
          <w:spacing w:val="62"/>
        </w:rPr>
        <w:t xml:space="preserve"> </w:t>
      </w:r>
      <w:r>
        <w:t>Протокол,</w:t>
      </w:r>
      <w:r>
        <w:rPr>
          <w:spacing w:val="64"/>
        </w:rPr>
        <w:t xml:space="preserve"> </w:t>
      </w:r>
      <w:r>
        <w:t>в</w:t>
      </w:r>
      <w:r>
        <w:rPr>
          <w:spacing w:val="64"/>
        </w:rPr>
        <w:t xml:space="preserve"> </w:t>
      </w:r>
      <w:r>
        <w:t>който</w:t>
      </w:r>
      <w:r>
        <w:rPr>
          <w:spacing w:val="57"/>
        </w:rPr>
        <w:t xml:space="preserve"> </w:t>
      </w:r>
      <w:r>
        <w:t>подрежда заслужилите</w:t>
      </w:r>
      <w:r>
        <w:rPr>
          <w:spacing w:val="56"/>
        </w:rPr>
        <w:t xml:space="preserve"> </w:t>
      </w:r>
      <w:r>
        <w:t>място</w:t>
      </w:r>
      <w:r>
        <w:rPr>
          <w:spacing w:val="58"/>
        </w:rPr>
        <w:t xml:space="preserve"> </w:t>
      </w:r>
      <w:r>
        <w:rPr>
          <w:spacing w:val="-10"/>
        </w:rPr>
        <w:t xml:space="preserve">в </w:t>
      </w:r>
      <w:r>
        <w:t>„Почетната десетка”, като се</w:t>
      </w:r>
      <w:r>
        <w:rPr>
          <w:spacing w:val="-2"/>
        </w:rPr>
        <w:t xml:space="preserve"> </w:t>
      </w:r>
      <w:r>
        <w:t>посочва набрания</w:t>
      </w:r>
      <w:r>
        <w:rPr>
          <w:spacing w:val="-1"/>
        </w:rPr>
        <w:t xml:space="preserve"> </w:t>
      </w:r>
      <w:r>
        <w:t>брой точки, т.</w:t>
      </w:r>
      <w:r>
        <w:rPr>
          <w:spacing w:val="14"/>
        </w:rPr>
        <w:t xml:space="preserve"> </w:t>
      </w:r>
      <w:r>
        <w:t>е.</w:t>
      </w:r>
      <w:r>
        <w:rPr>
          <w:spacing w:val="15"/>
        </w:rPr>
        <w:t xml:space="preserve"> се </w:t>
      </w:r>
      <w:r>
        <w:t>прилага</w:t>
      </w:r>
      <w:r>
        <w:rPr>
          <w:spacing w:val="26"/>
        </w:rPr>
        <w:t xml:space="preserve"> </w:t>
      </w:r>
      <w:r>
        <w:t>Механизма</w:t>
      </w:r>
      <w:r>
        <w:rPr>
          <w:spacing w:val="11"/>
        </w:rPr>
        <w:t xml:space="preserve"> </w:t>
      </w:r>
      <w:r>
        <w:t>за</w:t>
      </w:r>
      <w:r>
        <w:rPr>
          <w:spacing w:val="11"/>
        </w:rPr>
        <w:t xml:space="preserve"> </w:t>
      </w:r>
      <w:r>
        <w:t>излъчване</w:t>
      </w:r>
      <w:r>
        <w:rPr>
          <w:spacing w:val="6"/>
        </w:rPr>
        <w:t xml:space="preserve"> </w:t>
      </w:r>
      <w:r>
        <w:t>на</w:t>
      </w:r>
      <w:r>
        <w:rPr>
          <w:spacing w:val="15"/>
        </w:rPr>
        <w:t xml:space="preserve"> </w:t>
      </w:r>
      <w:r>
        <w:t>ТОП</w:t>
      </w:r>
      <w:r>
        <w:rPr>
          <w:spacing w:val="7"/>
        </w:rPr>
        <w:t xml:space="preserve"> </w:t>
      </w:r>
      <w:r>
        <w:t>10</w:t>
      </w:r>
      <w:r>
        <w:rPr>
          <w:spacing w:val="13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класацията</w:t>
      </w:r>
      <w:r>
        <w:rPr>
          <w:spacing w:val="12"/>
        </w:rPr>
        <w:t xml:space="preserve"> </w:t>
      </w:r>
      <w:r>
        <w:rPr>
          <w:spacing w:val="-5"/>
        </w:rPr>
        <w:t xml:space="preserve">за </w:t>
      </w:r>
      <w:r>
        <w:t>„Спортист на годината”, както и отбелязва избора на Общинската ескпертна комисия по спорт</w:t>
      </w:r>
      <w:r>
        <w:rPr>
          <w:spacing w:val="-4"/>
        </w:rPr>
        <w:t xml:space="preserve"> </w:t>
      </w:r>
      <w:r>
        <w:t>(ОЕКС)</w:t>
      </w:r>
      <w:r>
        <w:rPr>
          <w:spacing w:val="-5"/>
        </w:rPr>
        <w:t xml:space="preserve"> </w:t>
      </w:r>
      <w:r>
        <w:t>към</w:t>
      </w:r>
      <w:r>
        <w:rPr>
          <w:spacing w:val="-4"/>
        </w:rPr>
        <w:t xml:space="preserve"> </w:t>
      </w:r>
      <w:r>
        <w:t xml:space="preserve">Община Самоков за победителите в категориите „Треньор на годината” и „Отбор на </w:t>
      </w:r>
      <w:r>
        <w:rPr>
          <w:spacing w:val="-2"/>
        </w:rPr>
        <w:t>годината”.</w:t>
      </w:r>
    </w:p>
    <w:p w:rsidR="00DF154D" w:rsidRDefault="006E0C01">
      <w:pPr>
        <w:pStyle w:val="a3"/>
        <w:spacing w:before="115"/>
        <w:ind w:right="278" w:firstLine="706"/>
        <w:jc w:val="both"/>
      </w:pPr>
      <w:r>
        <w:rPr>
          <w:b/>
        </w:rPr>
        <w:t xml:space="preserve">Чл.13. </w:t>
      </w:r>
      <w:r>
        <w:t>При получаване</w:t>
      </w:r>
      <w:r>
        <w:rPr>
          <w:spacing w:val="-2"/>
        </w:rPr>
        <w:t xml:space="preserve"> </w:t>
      </w:r>
      <w:r>
        <w:t>на равен брой точки, между няколко спортиста, треньори или отбори, се</w:t>
      </w:r>
      <w:r>
        <w:rPr>
          <w:spacing w:val="-2"/>
        </w:rPr>
        <w:t xml:space="preserve"> </w:t>
      </w:r>
      <w:r>
        <w:t>взима под</w:t>
      </w:r>
      <w:r>
        <w:rPr>
          <w:spacing w:val="-3"/>
        </w:rPr>
        <w:t xml:space="preserve"> </w:t>
      </w:r>
      <w:r>
        <w:t>внимание</w:t>
      </w:r>
      <w:r>
        <w:rPr>
          <w:spacing w:val="-8"/>
        </w:rPr>
        <w:t xml:space="preserve"> </w:t>
      </w:r>
      <w:r>
        <w:t>вида</w:t>
      </w:r>
      <w:r>
        <w:rPr>
          <w:spacing w:val="40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спорта на конкурентите - олимпийски</w:t>
      </w:r>
      <w:r>
        <w:rPr>
          <w:spacing w:val="-4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неолимпийски и</w:t>
      </w:r>
      <w:r>
        <w:rPr>
          <w:spacing w:val="-4"/>
        </w:rPr>
        <w:t xml:space="preserve"> </w:t>
      </w:r>
      <w:r>
        <w:t>общия</w:t>
      </w:r>
      <w:r>
        <w:rPr>
          <w:spacing w:val="-2"/>
        </w:rPr>
        <w:t xml:space="preserve"> </w:t>
      </w:r>
      <w:r>
        <w:t>брой точки</w:t>
      </w:r>
      <w:r>
        <w:rPr>
          <w:spacing w:val="40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всеки, от тях се умножава с определен коефициент, както следва:</w:t>
      </w:r>
    </w:p>
    <w:p w:rsidR="00DF154D" w:rsidRDefault="00DF154D">
      <w:pPr>
        <w:pStyle w:val="a3"/>
        <w:spacing w:before="10"/>
        <w:ind w:left="0"/>
        <w:rPr>
          <w:sz w:val="10"/>
        </w:rPr>
      </w:pPr>
    </w:p>
    <w:tbl>
      <w:tblPr>
        <w:tblW w:w="0" w:type="auto"/>
        <w:tblInd w:w="101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10"/>
        <w:gridCol w:w="2278"/>
        <w:gridCol w:w="492"/>
      </w:tblGrid>
      <w:tr w:rsidR="00DF154D">
        <w:trPr>
          <w:trHeight w:val="305"/>
        </w:trPr>
        <w:tc>
          <w:tcPr>
            <w:tcW w:w="3610" w:type="dxa"/>
          </w:tcPr>
          <w:p w:rsidR="00DF154D" w:rsidRDefault="006E0C01">
            <w:pPr>
              <w:pStyle w:val="TableParagraph"/>
              <w:spacing w:before="0" w:line="266" w:lineRule="exact"/>
              <w:ind w:left="50"/>
              <w:rPr>
                <w:b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b/>
              </w:rPr>
              <w:t>а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олимпийски</w:t>
            </w:r>
            <w:r>
              <w:rPr>
                <w:b/>
                <w:spacing w:val="-2"/>
              </w:rPr>
              <w:t xml:space="preserve"> спортове</w:t>
            </w:r>
          </w:p>
        </w:tc>
        <w:tc>
          <w:tcPr>
            <w:tcW w:w="2278" w:type="dxa"/>
          </w:tcPr>
          <w:p w:rsidR="00DF154D" w:rsidRDefault="006E0C01">
            <w:pPr>
              <w:pStyle w:val="TableParagraph"/>
              <w:spacing w:before="8"/>
              <w:ind w:left="0" w:right="163"/>
              <w:jc w:val="right"/>
              <w:rPr>
                <w:b/>
              </w:rPr>
            </w:pPr>
            <w:r>
              <w:rPr>
                <w:b/>
              </w:rPr>
              <w:t>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 xml:space="preserve">с </w:t>
            </w:r>
            <w:r>
              <w:rPr>
                <w:b/>
                <w:spacing w:val="-2"/>
              </w:rPr>
              <w:t>коефициент</w:t>
            </w:r>
          </w:p>
        </w:tc>
        <w:tc>
          <w:tcPr>
            <w:tcW w:w="492" w:type="dxa"/>
          </w:tcPr>
          <w:p w:rsidR="00DF154D" w:rsidRDefault="006E0C01">
            <w:pPr>
              <w:pStyle w:val="TableParagraph"/>
              <w:spacing w:before="8"/>
              <w:ind w:left="0" w:right="49"/>
              <w:jc w:val="right"/>
              <w:rPr>
                <w:b/>
              </w:rPr>
            </w:pPr>
            <w:r>
              <w:rPr>
                <w:b/>
                <w:spacing w:val="-5"/>
              </w:rPr>
              <w:t>2.0</w:t>
            </w:r>
          </w:p>
        </w:tc>
      </w:tr>
      <w:tr w:rsidR="00DF154D">
        <w:trPr>
          <w:trHeight w:val="305"/>
        </w:trPr>
        <w:tc>
          <w:tcPr>
            <w:tcW w:w="3610" w:type="dxa"/>
          </w:tcPr>
          <w:p w:rsidR="00DF154D" w:rsidRDefault="006E0C01">
            <w:pPr>
              <w:pStyle w:val="TableParagraph"/>
              <w:spacing w:before="30" w:line="256" w:lineRule="exact"/>
              <w:ind w:left="50"/>
              <w:rPr>
                <w:b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b/>
              </w:rPr>
              <w:t>а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неолимпийски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2"/>
              </w:rPr>
              <w:t>спортове</w:t>
            </w:r>
          </w:p>
        </w:tc>
        <w:tc>
          <w:tcPr>
            <w:tcW w:w="2278" w:type="dxa"/>
          </w:tcPr>
          <w:p w:rsidR="00DF154D" w:rsidRDefault="006E0C01">
            <w:pPr>
              <w:pStyle w:val="TableParagraph"/>
              <w:spacing w:before="48" w:line="237" w:lineRule="exact"/>
              <w:ind w:left="0" w:right="163"/>
              <w:jc w:val="right"/>
              <w:rPr>
                <w:b/>
              </w:rPr>
            </w:pPr>
            <w:r>
              <w:rPr>
                <w:b/>
              </w:rPr>
              <w:t>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 xml:space="preserve">с </w:t>
            </w:r>
            <w:r>
              <w:rPr>
                <w:b/>
                <w:spacing w:val="-2"/>
              </w:rPr>
              <w:t>коефициент</w:t>
            </w:r>
          </w:p>
        </w:tc>
        <w:tc>
          <w:tcPr>
            <w:tcW w:w="492" w:type="dxa"/>
          </w:tcPr>
          <w:p w:rsidR="00DF154D" w:rsidRDefault="006E0C01">
            <w:pPr>
              <w:pStyle w:val="TableParagraph"/>
              <w:spacing w:before="48" w:line="237" w:lineRule="exact"/>
              <w:ind w:left="0" w:right="49"/>
              <w:jc w:val="right"/>
              <w:rPr>
                <w:b/>
              </w:rPr>
            </w:pPr>
            <w:r>
              <w:rPr>
                <w:b/>
                <w:spacing w:val="-5"/>
              </w:rPr>
              <w:t>1.0</w:t>
            </w:r>
          </w:p>
        </w:tc>
      </w:tr>
    </w:tbl>
    <w:p w:rsidR="00DF154D" w:rsidRDefault="00DF154D">
      <w:pPr>
        <w:pStyle w:val="TableParagraph"/>
        <w:spacing w:line="237" w:lineRule="exact"/>
        <w:jc w:val="right"/>
        <w:rPr>
          <w:b/>
        </w:rPr>
        <w:sectPr w:rsidR="00DF154D">
          <w:pgSz w:w="11900" w:h="16840"/>
          <w:pgMar w:top="160" w:right="141" w:bottom="280" w:left="708" w:header="720" w:footer="720" w:gutter="0"/>
          <w:cols w:space="720"/>
        </w:sectPr>
      </w:pPr>
    </w:p>
    <w:p w:rsidR="00DF154D" w:rsidRDefault="006E0C01">
      <w:pPr>
        <w:spacing w:before="69" w:line="237" w:lineRule="auto"/>
        <w:ind w:left="286"/>
        <w:rPr>
          <w:b/>
        </w:rPr>
      </w:pPr>
      <w:r>
        <w:rPr>
          <w:b/>
          <w:color w:val="FFFFFF"/>
          <w:shd w:val="clear" w:color="auto" w:fill="7E7E7E"/>
        </w:rPr>
        <w:lastRenderedPageBreak/>
        <w:t>С.</w:t>
      </w:r>
      <w:r>
        <w:rPr>
          <w:b/>
          <w:color w:val="FFFFFF"/>
          <w:spacing w:val="32"/>
          <w:shd w:val="clear" w:color="auto" w:fill="7E7E7E"/>
        </w:rPr>
        <w:t xml:space="preserve"> </w:t>
      </w:r>
      <w:r>
        <w:rPr>
          <w:b/>
          <w:color w:val="FFFFFF"/>
          <w:shd w:val="clear" w:color="auto" w:fill="7E7E7E"/>
        </w:rPr>
        <w:t>Механизъм</w:t>
      </w:r>
      <w:r>
        <w:rPr>
          <w:b/>
          <w:color w:val="FFFFFF"/>
          <w:spacing w:val="29"/>
          <w:shd w:val="clear" w:color="auto" w:fill="7E7E7E"/>
        </w:rPr>
        <w:t xml:space="preserve"> </w:t>
      </w:r>
      <w:r>
        <w:rPr>
          <w:b/>
          <w:color w:val="FFFFFF"/>
          <w:shd w:val="clear" w:color="auto" w:fill="7E7E7E"/>
        </w:rPr>
        <w:t>за</w:t>
      </w:r>
      <w:r>
        <w:rPr>
          <w:b/>
          <w:color w:val="FFFFFF"/>
          <w:spacing w:val="25"/>
          <w:shd w:val="clear" w:color="auto" w:fill="7E7E7E"/>
        </w:rPr>
        <w:t xml:space="preserve"> </w:t>
      </w:r>
      <w:r>
        <w:rPr>
          <w:b/>
          <w:color w:val="FFFFFF"/>
          <w:shd w:val="clear" w:color="auto" w:fill="7E7E7E"/>
        </w:rPr>
        <w:t>генерално</w:t>
      </w:r>
      <w:r>
        <w:rPr>
          <w:b/>
          <w:color w:val="FFFFFF"/>
          <w:spacing w:val="30"/>
          <w:shd w:val="clear" w:color="auto" w:fill="7E7E7E"/>
        </w:rPr>
        <w:t xml:space="preserve"> </w:t>
      </w:r>
      <w:r>
        <w:rPr>
          <w:b/>
          <w:color w:val="FFFFFF"/>
          <w:shd w:val="clear" w:color="auto" w:fill="7E7E7E"/>
        </w:rPr>
        <w:t>класиране</w:t>
      </w:r>
      <w:r>
        <w:rPr>
          <w:b/>
          <w:color w:val="FFFFFF"/>
          <w:spacing w:val="31"/>
          <w:shd w:val="clear" w:color="auto" w:fill="7E7E7E"/>
        </w:rPr>
        <w:t xml:space="preserve"> </w:t>
      </w:r>
      <w:r>
        <w:rPr>
          <w:b/>
          <w:color w:val="FFFFFF"/>
          <w:shd w:val="clear" w:color="auto" w:fill="7E7E7E"/>
        </w:rPr>
        <w:t>на</w:t>
      </w:r>
      <w:r>
        <w:rPr>
          <w:b/>
          <w:color w:val="FFFFFF"/>
          <w:spacing w:val="26"/>
          <w:shd w:val="clear" w:color="auto" w:fill="7E7E7E"/>
        </w:rPr>
        <w:t xml:space="preserve"> </w:t>
      </w:r>
      <w:r>
        <w:rPr>
          <w:b/>
          <w:color w:val="FFFFFF"/>
          <w:shd w:val="clear" w:color="auto" w:fill="7E7E7E"/>
        </w:rPr>
        <w:t>ТОП</w:t>
      </w:r>
      <w:r>
        <w:rPr>
          <w:b/>
          <w:color w:val="FFFFFF"/>
          <w:spacing w:val="31"/>
          <w:shd w:val="clear" w:color="auto" w:fill="7E7E7E"/>
        </w:rPr>
        <w:t xml:space="preserve"> </w:t>
      </w:r>
      <w:r>
        <w:rPr>
          <w:b/>
          <w:color w:val="FFFFFF"/>
          <w:shd w:val="clear" w:color="auto" w:fill="7E7E7E"/>
        </w:rPr>
        <w:t>10</w:t>
      </w:r>
      <w:r>
        <w:rPr>
          <w:b/>
          <w:color w:val="FFFFFF"/>
          <w:spacing w:val="30"/>
          <w:shd w:val="clear" w:color="auto" w:fill="7E7E7E"/>
        </w:rPr>
        <w:t xml:space="preserve"> </w:t>
      </w:r>
      <w:r>
        <w:rPr>
          <w:b/>
          <w:color w:val="FFFFFF"/>
          <w:shd w:val="clear" w:color="auto" w:fill="7E7E7E"/>
        </w:rPr>
        <w:t>в</w:t>
      </w:r>
      <w:r>
        <w:rPr>
          <w:b/>
          <w:color w:val="FFFFFF"/>
          <w:spacing w:val="30"/>
          <w:shd w:val="clear" w:color="auto" w:fill="7E7E7E"/>
        </w:rPr>
        <w:t xml:space="preserve"> </w:t>
      </w:r>
      <w:r>
        <w:rPr>
          <w:b/>
          <w:color w:val="FFFFFF"/>
          <w:shd w:val="clear" w:color="auto" w:fill="7E7E7E"/>
        </w:rPr>
        <w:t>класацията</w:t>
      </w:r>
      <w:r>
        <w:rPr>
          <w:b/>
          <w:color w:val="FFFFFF"/>
          <w:spacing w:val="30"/>
          <w:shd w:val="clear" w:color="auto" w:fill="7E7E7E"/>
        </w:rPr>
        <w:t xml:space="preserve"> </w:t>
      </w:r>
      <w:r>
        <w:rPr>
          <w:b/>
          <w:color w:val="FFFFFF"/>
          <w:shd w:val="clear" w:color="auto" w:fill="7E7E7E"/>
        </w:rPr>
        <w:t>за</w:t>
      </w:r>
      <w:r>
        <w:rPr>
          <w:b/>
          <w:color w:val="FFFFFF"/>
          <w:spacing w:val="29"/>
          <w:shd w:val="clear" w:color="auto" w:fill="7E7E7E"/>
        </w:rPr>
        <w:t xml:space="preserve"> </w:t>
      </w:r>
      <w:r>
        <w:rPr>
          <w:b/>
          <w:color w:val="FFFFFF"/>
          <w:shd w:val="clear" w:color="auto" w:fill="7E7E7E"/>
        </w:rPr>
        <w:t>„Спортист</w:t>
      </w:r>
      <w:r>
        <w:rPr>
          <w:b/>
          <w:color w:val="FFFFFF"/>
          <w:spacing w:val="27"/>
          <w:shd w:val="clear" w:color="auto" w:fill="7E7E7E"/>
        </w:rPr>
        <w:t xml:space="preserve"> </w:t>
      </w:r>
      <w:r>
        <w:rPr>
          <w:b/>
          <w:color w:val="FFFFFF"/>
          <w:shd w:val="clear" w:color="auto" w:fill="7E7E7E"/>
        </w:rPr>
        <w:t>на</w:t>
      </w:r>
      <w:r>
        <w:rPr>
          <w:b/>
          <w:color w:val="FFFFFF"/>
          <w:spacing w:val="25"/>
          <w:shd w:val="clear" w:color="auto" w:fill="7E7E7E"/>
        </w:rPr>
        <w:t xml:space="preserve"> </w:t>
      </w:r>
      <w:r>
        <w:rPr>
          <w:b/>
          <w:color w:val="FFFFFF"/>
          <w:shd w:val="clear" w:color="auto" w:fill="7E7E7E"/>
        </w:rPr>
        <w:t>годината”</w:t>
      </w:r>
      <w:r>
        <w:rPr>
          <w:b/>
          <w:color w:val="FFFFFF"/>
          <w:spacing w:val="30"/>
          <w:shd w:val="clear" w:color="auto" w:fill="7E7E7E"/>
        </w:rPr>
        <w:t xml:space="preserve"> </w:t>
      </w:r>
      <w:r>
        <w:rPr>
          <w:b/>
          <w:color w:val="FFFFFF"/>
          <w:shd w:val="clear" w:color="auto" w:fill="7E7E7E"/>
        </w:rPr>
        <w:t>/за</w:t>
      </w:r>
      <w:r>
        <w:rPr>
          <w:b/>
          <w:color w:val="FFFFFF"/>
          <w:spacing w:val="25"/>
          <w:shd w:val="clear" w:color="auto" w:fill="7E7E7E"/>
        </w:rPr>
        <w:t xml:space="preserve"> </w:t>
      </w:r>
      <w:r>
        <w:rPr>
          <w:b/>
          <w:color w:val="FFFFFF"/>
          <w:shd w:val="clear" w:color="auto" w:fill="7E7E7E"/>
        </w:rPr>
        <w:t>всяка</w:t>
      </w:r>
      <w:r>
        <w:rPr>
          <w:b/>
          <w:color w:val="FFFFFF"/>
        </w:rPr>
        <w:t xml:space="preserve"> </w:t>
      </w:r>
      <w:r>
        <w:rPr>
          <w:b/>
          <w:color w:val="FFFFFF"/>
          <w:highlight w:val="darkGray"/>
        </w:rPr>
        <w:t>възрастова група/</w:t>
      </w:r>
    </w:p>
    <w:p w:rsidR="00DF154D" w:rsidRDefault="006E0C01">
      <w:pPr>
        <w:pStyle w:val="a3"/>
        <w:spacing w:before="131"/>
        <w:ind w:right="268" w:firstLine="706"/>
        <w:jc w:val="both"/>
      </w:pPr>
      <w:r>
        <w:rPr>
          <w:b/>
        </w:rPr>
        <w:t xml:space="preserve">Чл.14. </w:t>
      </w:r>
      <w:r>
        <w:t>Класацията в категориите регламентирани в чл. 4, ал. 1, ал. 2 и ал. 3, на тези Правила</w:t>
      </w:r>
      <w:r>
        <w:rPr>
          <w:spacing w:val="40"/>
        </w:rPr>
        <w:t xml:space="preserve"> </w:t>
      </w:r>
      <w:r>
        <w:t>се извършва въз основа на Механизъм за излъчване на ТОП 10 в класацията за „Спортист на годината”, за всяка възрастова група.</w:t>
      </w:r>
    </w:p>
    <w:p w:rsidR="00DF154D" w:rsidRDefault="006E0C01">
      <w:pPr>
        <w:pStyle w:val="a3"/>
        <w:spacing w:before="67" w:line="278" w:lineRule="auto"/>
        <w:ind w:right="275" w:firstLine="706"/>
        <w:jc w:val="both"/>
        <w:rPr>
          <w:b/>
        </w:rPr>
      </w:pPr>
      <w:r>
        <w:rPr>
          <w:b/>
        </w:rPr>
        <w:t>Чл. 15</w:t>
      </w:r>
      <w:r>
        <w:t xml:space="preserve">. (1) Индивидуалната комплексна оценка </w:t>
      </w:r>
      <w:r>
        <w:rPr>
          <w:b/>
        </w:rPr>
        <w:t>(ИКО)</w:t>
      </w:r>
      <w:r>
        <w:t xml:space="preserve">, на всеки номиниран е сбор от Общата оценка на Държавните първенства </w:t>
      </w:r>
      <w:r>
        <w:rPr>
          <w:b/>
        </w:rPr>
        <w:t>(ООДП</w:t>
      </w:r>
      <w:r>
        <w:t xml:space="preserve">) и Общата оценка на Международните първенства </w:t>
      </w:r>
      <w:r>
        <w:rPr>
          <w:b/>
        </w:rPr>
        <w:t>(ООМП), а именно:</w:t>
      </w:r>
    </w:p>
    <w:p w:rsidR="00DF154D" w:rsidRDefault="006E0C01">
      <w:pPr>
        <w:spacing w:line="252" w:lineRule="exact"/>
        <w:ind w:left="1922" w:right="1909"/>
        <w:jc w:val="center"/>
        <w:rPr>
          <w:b/>
        </w:rPr>
      </w:pPr>
      <w:r>
        <w:rPr>
          <w:b/>
        </w:rPr>
        <w:t>ИКО=</w:t>
      </w:r>
      <w:r>
        <w:rPr>
          <w:b/>
          <w:spacing w:val="-3"/>
        </w:rPr>
        <w:t xml:space="preserve"> </w:t>
      </w:r>
      <w:r>
        <w:rPr>
          <w:b/>
        </w:rPr>
        <w:t>ООДП</w:t>
      </w:r>
      <w:r>
        <w:rPr>
          <w:b/>
          <w:spacing w:val="-2"/>
        </w:rPr>
        <w:t xml:space="preserve"> </w:t>
      </w:r>
      <w:r>
        <w:rPr>
          <w:b/>
        </w:rPr>
        <w:t>+</w:t>
      </w:r>
      <w:r>
        <w:rPr>
          <w:b/>
          <w:spacing w:val="-5"/>
        </w:rPr>
        <w:t xml:space="preserve"> </w:t>
      </w:r>
      <w:r>
        <w:rPr>
          <w:b/>
          <w:spacing w:val="-4"/>
        </w:rPr>
        <w:t>ООМП</w:t>
      </w:r>
    </w:p>
    <w:p w:rsidR="00DF154D" w:rsidRDefault="006E0C01">
      <w:pPr>
        <w:pStyle w:val="a5"/>
        <w:numPr>
          <w:ilvl w:val="0"/>
          <w:numId w:val="6"/>
        </w:numPr>
        <w:tabs>
          <w:tab w:val="left" w:pos="1346"/>
          <w:tab w:val="left" w:pos="6682"/>
        </w:tabs>
        <w:spacing w:before="164"/>
        <w:ind w:left="1346" w:hanging="354"/>
      </w:pPr>
      <w:r>
        <w:t>Общата</w:t>
      </w:r>
      <w:r>
        <w:rPr>
          <w:spacing w:val="42"/>
        </w:rPr>
        <w:t xml:space="preserve"> </w:t>
      </w:r>
      <w:r>
        <w:t>оценка</w:t>
      </w:r>
      <w:r>
        <w:rPr>
          <w:spacing w:val="43"/>
        </w:rPr>
        <w:t xml:space="preserve"> </w:t>
      </w:r>
      <w:r>
        <w:t>на</w:t>
      </w:r>
      <w:r>
        <w:rPr>
          <w:spacing w:val="43"/>
        </w:rPr>
        <w:t xml:space="preserve"> </w:t>
      </w:r>
      <w:r>
        <w:t>Държавните</w:t>
      </w:r>
      <w:r>
        <w:rPr>
          <w:spacing w:val="34"/>
        </w:rPr>
        <w:t xml:space="preserve"> </w:t>
      </w:r>
      <w:r>
        <w:t>първенства</w:t>
      </w:r>
      <w:r>
        <w:rPr>
          <w:spacing w:val="49"/>
        </w:rPr>
        <w:t xml:space="preserve"> </w:t>
      </w:r>
      <w:r>
        <w:rPr>
          <w:b/>
          <w:spacing w:val="-2"/>
        </w:rPr>
        <w:t>(ООДП)</w:t>
      </w:r>
      <w:r>
        <w:rPr>
          <w:b/>
        </w:rPr>
        <w:tab/>
      </w:r>
      <w:r>
        <w:t>се</w:t>
      </w:r>
      <w:r>
        <w:rPr>
          <w:spacing w:val="34"/>
        </w:rPr>
        <w:t xml:space="preserve"> </w:t>
      </w:r>
      <w:r>
        <w:t>изчислява</w:t>
      </w:r>
      <w:r>
        <w:rPr>
          <w:spacing w:val="46"/>
        </w:rPr>
        <w:t xml:space="preserve"> </w:t>
      </w:r>
      <w:r>
        <w:t>по</w:t>
      </w:r>
      <w:r>
        <w:rPr>
          <w:spacing w:val="39"/>
        </w:rPr>
        <w:t xml:space="preserve"> </w:t>
      </w:r>
      <w:r>
        <w:t>следната</w:t>
      </w:r>
      <w:r>
        <w:rPr>
          <w:spacing w:val="45"/>
        </w:rPr>
        <w:t xml:space="preserve"> </w:t>
      </w:r>
      <w:r>
        <w:t>формула,</w:t>
      </w:r>
      <w:r>
        <w:rPr>
          <w:spacing w:val="45"/>
        </w:rPr>
        <w:t xml:space="preserve"> </w:t>
      </w:r>
      <w:r>
        <w:rPr>
          <w:spacing w:val="-2"/>
        </w:rPr>
        <w:t>както</w:t>
      </w:r>
    </w:p>
    <w:p w:rsidR="00DF154D" w:rsidRDefault="006E0C01">
      <w:pPr>
        <w:pStyle w:val="a3"/>
        <w:spacing w:before="40"/>
      </w:pPr>
      <w:r>
        <w:rPr>
          <w:spacing w:val="-2"/>
        </w:rPr>
        <w:t>следва:</w:t>
      </w:r>
    </w:p>
    <w:p w:rsidR="00DF154D" w:rsidRDefault="006E0C01">
      <w:pPr>
        <w:spacing w:before="40"/>
        <w:ind w:left="1916" w:right="1909"/>
        <w:jc w:val="center"/>
      </w:pPr>
      <w:r>
        <w:rPr>
          <w:b/>
        </w:rPr>
        <w:t>ООДП</w:t>
      </w:r>
      <w:r>
        <w:rPr>
          <w:b/>
          <w:spacing w:val="2"/>
        </w:rPr>
        <w:t xml:space="preserve"> </w:t>
      </w:r>
      <w:r>
        <w:rPr>
          <w:b/>
        </w:rPr>
        <w:t>=</w:t>
      </w:r>
      <w:r>
        <w:rPr>
          <w:b/>
          <w:spacing w:val="-6"/>
        </w:rPr>
        <w:t xml:space="preserve"> </w:t>
      </w:r>
      <w:r>
        <w:rPr>
          <w:b/>
        </w:rPr>
        <w:t>ОБТ</w:t>
      </w:r>
      <w:r>
        <w:rPr>
          <w:b/>
          <w:spacing w:val="-2"/>
        </w:rPr>
        <w:t xml:space="preserve"> </w:t>
      </w:r>
      <w:r>
        <w:rPr>
          <w:b/>
        </w:rPr>
        <w:t>х</w:t>
      </w:r>
      <w:r>
        <w:rPr>
          <w:b/>
          <w:spacing w:val="-5"/>
        </w:rPr>
        <w:t xml:space="preserve"> </w:t>
      </w:r>
      <w:r>
        <w:rPr>
          <w:b/>
        </w:rPr>
        <w:t>КВГ</w:t>
      </w:r>
      <w:r>
        <w:rPr>
          <w:b/>
          <w:spacing w:val="-1"/>
        </w:rPr>
        <w:t xml:space="preserve"> </w:t>
      </w:r>
      <w:r>
        <w:rPr>
          <w:b/>
        </w:rPr>
        <w:t>х</w:t>
      </w:r>
      <w:r>
        <w:rPr>
          <w:b/>
          <w:spacing w:val="-4"/>
        </w:rPr>
        <w:t xml:space="preserve"> </w:t>
      </w:r>
      <w:r>
        <w:rPr>
          <w:b/>
        </w:rPr>
        <w:t>КЗМ</w:t>
      </w:r>
      <w:r>
        <w:rPr>
          <w:b/>
          <w:spacing w:val="-2"/>
        </w:rPr>
        <w:t xml:space="preserve"> </w:t>
      </w:r>
      <w:r>
        <w:rPr>
          <w:b/>
        </w:rPr>
        <w:t>х</w:t>
      </w:r>
      <w:r>
        <w:rPr>
          <w:b/>
          <w:spacing w:val="-4"/>
        </w:rPr>
        <w:t xml:space="preserve"> </w:t>
      </w:r>
      <w:r>
        <w:rPr>
          <w:b/>
        </w:rPr>
        <w:t>КРС</w:t>
      </w:r>
      <w:r>
        <w:rPr>
          <w:b/>
          <w:spacing w:val="4"/>
        </w:rPr>
        <w:t xml:space="preserve"> </w:t>
      </w:r>
      <w:r>
        <w:rPr>
          <w:b/>
        </w:rPr>
        <w:t>х</w:t>
      </w:r>
      <w:r>
        <w:rPr>
          <w:b/>
          <w:spacing w:val="-5"/>
        </w:rPr>
        <w:t xml:space="preserve"> </w:t>
      </w:r>
      <w:r>
        <w:rPr>
          <w:b/>
        </w:rPr>
        <w:t>КК</w:t>
      </w:r>
      <w:r>
        <w:rPr>
          <w:b/>
          <w:spacing w:val="-1"/>
        </w:rPr>
        <w:t xml:space="preserve"> </w:t>
      </w:r>
      <w:r>
        <w:rPr>
          <w:b/>
        </w:rPr>
        <w:t>х</w:t>
      </w:r>
      <w:r>
        <w:rPr>
          <w:b/>
          <w:spacing w:val="-5"/>
        </w:rPr>
        <w:t xml:space="preserve"> </w:t>
      </w:r>
      <w:r>
        <w:rPr>
          <w:b/>
        </w:rPr>
        <w:t>КО</w:t>
      </w:r>
      <w:r>
        <w:rPr>
          <w:b/>
          <w:spacing w:val="6"/>
        </w:rPr>
        <w:t xml:space="preserve"> </w:t>
      </w:r>
      <w:r>
        <w:t>,</w:t>
      </w:r>
      <w:r>
        <w:rPr>
          <w:spacing w:val="4"/>
        </w:rPr>
        <w:t xml:space="preserve"> </w:t>
      </w:r>
      <w:r>
        <w:rPr>
          <w:spacing w:val="-2"/>
        </w:rPr>
        <w:t>където:</w:t>
      </w:r>
    </w:p>
    <w:p w:rsidR="00DF154D" w:rsidRDefault="00DF154D">
      <w:pPr>
        <w:pStyle w:val="a3"/>
        <w:spacing w:before="10" w:after="1"/>
        <w:ind w:left="0"/>
        <w:rPr>
          <w:sz w:val="15"/>
        </w:rPr>
      </w:pPr>
    </w:p>
    <w:tbl>
      <w:tblPr>
        <w:tblW w:w="0" w:type="auto"/>
        <w:tblInd w:w="24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4"/>
        <w:gridCol w:w="4875"/>
        <w:gridCol w:w="4565"/>
      </w:tblGrid>
      <w:tr w:rsidR="00DF154D">
        <w:trPr>
          <w:trHeight w:val="266"/>
        </w:trPr>
        <w:tc>
          <w:tcPr>
            <w:tcW w:w="654" w:type="dxa"/>
          </w:tcPr>
          <w:p w:rsidR="00DF154D" w:rsidRDefault="006E0C01">
            <w:pPr>
              <w:pStyle w:val="TableParagraph"/>
              <w:spacing w:before="0" w:line="244" w:lineRule="exact"/>
              <w:ind w:left="50"/>
              <w:rPr>
                <w:b/>
              </w:rPr>
            </w:pPr>
            <w:r>
              <w:rPr>
                <w:b/>
                <w:spacing w:val="-5"/>
              </w:rPr>
              <w:t>ИКО</w:t>
            </w:r>
          </w:p>
        </w:tc>
        <w:tc>
          <w:tcPr>
            <w:tcW w:w="4875" w:type="dxa"/>
          </w:tcPr>
          <w:p w:rsidR="00DF154D" w:rsidRDefault="006E0C01">
            <w:pPr>
              <w:pStyle w:val="TableParagraph"/>
              <w:spacing w:before="0" w:line="244" w:lineRule="exact"/>
              <w:ind w:left="102"/>
              <w:rPr>
                <w:b/>
              </w:rPr>
            </w:pPr>
            <w:r>
              <w:rPr>
                <w:b/>
              </w:rPr>
              <w:t>-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Индивидуална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комплексна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оценка</w:t>
            </w:r>
          </w:p>
        </w:tc>
        <w:tc>
          <w:tcPr>
            <w:tcW w:w="4565" w:type="dxa"/>
          </w:tcPr>
          <w:p w:rsidR="00DF154D" w:rsidRDefault="00DF154D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DF154D">
        <w:trPr>
          <w:trHeight w:val="290"/>
        </w:trPr>
        <w:tc>
          <w:tcPr>
            <w:tcW w:w="654" w:type="dxa"/>
          </w:tcPr>
          <w:p w:rsidR="00DF154D" w:rsidRDefault="006E0C01">
            <w:pPr>
              <w:pStyle w:val="TableParagraph"/>
              <w:spacing w:before="13"/>
              <w:ind w:left="50"/>
              <w:rPr>
                <w:b/>
              </w:rPr>
            </w:pPr>
            <w:r>
              <w:rPr>
                <w:b/>
                <w:spacing w:val="-5"/>
              </w:rPr>
              <w:t>ОБТ</w:t>
            </w:r>
          </w:p>
        </w:tc>
        <w:tc>
          <w:tcPr>
            <w:tcW w:w="4875" w:type="dxa"/>
          </w:tcPr>
          <w:p w:rsidR="00DF154D" w:rsidRDefault="006E0C01">
            <w:pPr>
              <w:pStyle w:val="TableParagraph"/>
              <w:spacing w:before="13"/>
              <w:ind w:left="102"/>
              <w:rPr>
                <w:b/>
              </w:rPr>
            </w:pPr>
            <w:r>
              <w:rPr>
                <w:b/>
              </w:rPr>
              <w:t>-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Общ брой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4"/>
              </w:rPr>
              <w:t>точки</w:t>
            </w:r>
          </w:p>
        </w:tc>
        <w:tc>
          <w:tcPr>
            <w:tcW w:w="4565" w:type="dxa"/>
          </w:tcPr>
          <w:p w:rsidR="00DF154D" w:rsidRDefault="006E0C01">
            <w:pPr>
              <w:pStyle w:val="TableParagraph"/>
              <w:spacing w:before="13"/>
              <w:ind w:left="187"/>
              <w:rPr>
                <w:b/>
              </w:rPr>
            </w:pPr>
            <w:r>
              <w:rPr>
                <w:b/>
              </w:rPr>
              <w:t>-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Таблица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1,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</w:rPr>
              <w:t>т.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А,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т.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В,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т.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  <w:spacing w:val="-10"/>
              </w:rPr>
              <w:t>С</w:t>
            </w:r>
          </w:p>
        </w:tc>
      </w:tr>
      <w:tr w:rsidR="00DF154D">
        <w:trPr>
          <w:trHeight w:val="290"/>
        </w:trPr>
        <w:tc>
          <w:tcPr>
            <w:tcW w:w="654" w:type="dxa"/>
          </w:tcPr>
          <w:p w:rsidR="00DF154D" w:rsidRDefault="006E0C01">
            <w:pPr>
              <w:pStyle w:val="TableParagraph"/>
              <w:spacing w:before="15"/>
              <w:ind w:left="50"/>
              <w:rPr>
                <w:b/>
              </w:rPr>
            </w:pPr>
            <w:r>
              <w:rPr>
                <w:b/>
                <w:spacing w:val="-5"/>
              </w:rPr>
              <w:t>КО</w:t>
            </w:r>
          </w:p>
        </w:tc>
        <w:tc>
          <w:tcPr>
            <w:tcW w:w="4875" w:type="dxa"/>
          </w:tcPr>
          <w:p w:rsidR="00DF154D" w:rsidRDefault="006E0C01">
            <w:pPr>
              <w:pStyle w:val="TableParagraph"/>
              <w:spacing w:before="15"/>
              <w:ind w:left="102"/>
              <w:rPr>
                <w:b/>
              </w:rPr>
            </w:pPr>
            <w:r>
              <w:rPr>
                <w:b/>
              </w:rPr>
              <w:t>-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Коефициент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за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олимпизъм</w:t>
            </w:r>
          </w:p>
        </w:tc>
        <w:tc>
          <w:tcPr>
            <w:tcW w:w="4565" w:type="dxa"/>
          </w:tcPr>
          <w:p w:rsidR="00DF154D" w:rsidRDefault="006E0C01">
            <w:pPr>
              <w:pStyle w:val="TableParagraph"/>
              <w:spacing w:before="15"/>
              <w:ind w:left="187"/>
              <w:rPr>
                <w:b/>
              </w:rPr>
            </w:pPr>
            <w:r>
              <w:rPr>
                <w:b/>
              </w:rPr>
              <w:t>-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Таблица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1,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т.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F</w:t>
            </w:r>
          </w:p>
        </w:tc>
      </w:tr>
      <w:tr w:rsidR="00DF154D">
        <w:trPr>
          <w:trHeight w:val="287"/>
        </w:trPr>
        <w:tc>
          <w:tcPr>
            <w:tcW w:w="654" w:type="dxa"/>
          </w:tcPr>
          <w:p w:rsidR="00DF154D" w:rsidRDefault="006E0C01">
            <w:pPr>
              <w:pStyle w:val="TableParagraph"/>
              <w:spacing w:before="13"/>
              <w:ind w:left="50"/>
              <w:rPr>
                <w:b/>
              </w:rPr>
            </w:pPr>
            <w:r>
              <w:rPr>
                <w:b/>
                <w:spacing w:val="-5"/>
              </w:rPr>
              <w:t>КВГ</w:t>
            </w:r>
          </w:p>
        </w:tc>
        <w:tc>
          <w:tcPr>
            <w:tcW w:w="4875" w:type="dxa"/>
          </w:tcPr>
          <w:p w:rsidR="00DF154D" w:rsidRDefault="006E0C01">
            <w:pPr>
              <w:pStyle w:val="TableParagraph"/>
              <w:spacing w:before="13"/>
              <w:ind w:left="102"/>
              <w:rPr>
                <w:b/>
              </w:rPr>
            </w:pPr>
            <w:r>
              <w:rPr>
                <w:b/>
              </w:rPr>
              <w:t>-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Коефициент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възрастова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група</w:t>
            </w:r>
          </w:p>
        </w:tc>
        <w:tc>
          <w:tcPr>
            <w:tcW w:w="4565" w:type="dxa"/>
          </w:tcPr>
          <w:p w:rsidR="00DF154D" w:rsidRDefault="006E0C01">
            <w:pPr>
              <w:pStyle w:val="TableParagraph"/>
              <w:spacing w:before="13"/>
              <w:ind w:left="187"/>
            </w:pPr>
            <w:r>
              <w:rPr>
                <w:b/>
              </w:rPr>
              <w:t>-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Таблица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2,</w:t>
            </w:r>
            <w:r>
              <w:rPr>
                <w:b/>
                <w:spacing w:val="-5"/>
              </w:rPr>
              <w:t xml:space="preserve"> </w:t>
            </w:r>
            <w:r>
              <w:t>неразделна част</w:t>
            </w:r>
            <w:r>
              <w:rPr>
                <w:spacing w:val="-4"/>
              </w:rPr>
              <w:t xml:space="preserve"> </w:t>
            </w:r>
            <w:r>
              <w:t>от</w:t>
            </w:r>
            <w:r>
              <w:rPr>
                <w:spacing w:val="-1"/>
              </w:rPr>
              <w:t xml:space="preserve"> </w:t>
            </w:r>
            <w:r>
              <w:t>тези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Правила</w:t>
            </w:r>
          </w:p>
        </w:tc>
      </w:tr>
      <w:tr w:rsidR="00DF154D">
        <w:trPr>
          <w:trHeight w:val="290"/>
        </w:trPr>
        <w:tc>
          <w:tcPr>
            <w:tcW w:w="654" w:type="dxa"/>
          </w:tcPr>
          <w:p w:rsidR="00DF154D" w:rsidRDefault="006E0C01">
            <w:pPr>
              <w:pStyle w:val="TableParagraph"/>
              <w:spacing w:before="13"/>
              <w:ind w:left="50"/>
              <w:rPr>
                <w:b/>
              </w:rPr>
            </w:pPr>
            <w:r>
              <w:rPr>
                <w:b/>
                <w:spacing w:val="-5"/>
              </w:rPr>
              <w:t>КЗМ</w:t>
            </w:r>
          </w:p>
        </w:tc>
        <w:tc>
          <w:tcPr>
            <w:tcW w:w="4875" w:type="dxa"/>
          </w:tcPr>
          <w:p w:rsidR="00DF154D" w:rsidRDefault="006E0C01">
            <w:pPr>
              <w:pStyle w:val="TableParagraph"/>
              <w:spacing w:before="13"/>
              <w:ind w:left="102"/>
              <w:rPr>
                <w:b/>
              </w:rPr>
            </w:pPr>
            <w:r>
              <w:rPr>
                <w:b/>
              </w:rPr>
              <w:t>-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Коефициент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за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заето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място</w:t>
            </w:r>
          </w:p>
        </w:tc>
        <w:tc>
          <w:tcPr>
            <w:tcW w:w="4565" w:type="dxa"/>
          </w:tcPr>
          <w:p w:rsidR="00DF154D" w:rsidRDefault="006E0C01">
            <w:pPr>
              <w:pStyle w:val="TableParagraph"/>
              <w:spacing w:before="13"/>
              <w:ind w:left="187"/>
            </w:pPr>
            <w:r>
              <w:rPr>
                <w:b/>
              </w:rPr>
              <w:t>-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Таблица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3,</w:t>
            </w:r>
            <w:r>
              <w:rPr>
                <w:b/>
                <w:spacing w:val="-4"/>
              </w:rPr>
              <w:t xml:space="preserve"> </w:t>
            </w:r>
            <w:r>
              <w:t>неразделна част</w:t>
            </w:r>
            <w:r>
              <w:rPr>
                <w:spacing w:val="-4"/>
              </w:rPr>
              <w:t xml:space="preserve"> </w:t>
            </w:r>
            <w:r>
              <w:t>от</w:t>
            </w:r>
            <w:r>
              <w:rPr>
                <w:spacing w:val="-4"/>
              </w:rPr>
              <w:t xml:space="preserve"> </w:t>
            </w:r>
            <w:r>
              <w:t>тези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Правила</w:t>
            </w:r>
          </w:p>
        </w:tc>
      </w:tr>
      <w:tr w:rsidR="00DF154D">
        <w:trPr>
          <w:trHeight w:val="292"/>
        </w:trPr>
        <w:tc>
          <w:tcPr>
            <w:tcW w:w="654" w:type="dxa"/>
          </w:tcPr>
          <w:p w:rsidR="00DF154D" w:rsidRDefault="006E0C01">
            <w:pPr>
              <w:pStyle w:val="TableParagraph"/>
              <w:spacing w:before="15"/>
              <w:ind w:left="50"/>
              <w:rPr>
                <w:b/>
              </w:rPr>
            </w:pPr>
            <w:r>
              <w:rPr>
                <w:b/>
                <w:spacing w:val="-5"/>
              </w:rPr>
              <w:t>КПС</w:t>
            </w:r>
          </w:p>
        </w:tc>
        <w:tc>
          <w:tcPr>
            <w:tcW w:w="4875" w:type="dxa"/>
          </w:tcPr>
          <w:p w:rsidR="00DF154D" w:rsidRDefault="006E0C01">
            <w:pPr>
              <w:pStyle w:val="TableParagraph"/>
              <w:spacing w:before="15"/>
              <w:ind w:left="102"/>
              <w:rPr>
                <w:b/>
              </w:rPr>
            </w:pPr>
            <w:r>
              <w:rPr>
                <w:b/>
              </w:rPr>
              <w:t>-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Коефициент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за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престижност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състезанието</w:t>
            </w:r>
          </w:p>
        </w:tc>
        <w:tc>
          <w:tcPr>
            <w:tcW w:w="4565" w:type="dxa"/>
          </w:tcPr>
          <w:p w:rsidR="00DF154D" w:rsidRDefault="006E0C01">
            <w:pPr>
              <w:pStyle w:val="TableParagraph"/>
              <w:spacing w:before="15"/>
              <w:ind w:left="187"/>
            </w:pPr>
            <w:r>
              <w:rPr>
                <w:b/>
              </w:rPr>
              <w:t>-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Таблица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4,</w:t>
            </w:r>
            <w:r>
              <w:rPr>
                <w:b/>
                <w:spacing w:val="-4"/>
              </w:rPr>
              <w:t xml:space="preserve"> </w:t>
            </w:r>
            <w:r>
              <w:t>неразделна част</w:t>
            </w:r>
            <w:r>
              <w:rPr>
                <w:spacing w:val="-4"/>
              </w:rPr>
              <w:t xml:space="preserve"> </w:t>
            </w:r>
            <w:r>
              <w:t>от</w:t>
            </w:r>
            <w:r>
              <w:rPr>
                <w:spacing w:val="-4"/>
              </w:rPr>
              <w:t xml:space="preserve"> </w:t>
            </w:r>
            <w:r>
              <w:t>тези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Правила</w:t>
            </w:r>
          </w:p>
        </w:tc>
      </w:tr>
      <w:tr w:rsidR="00DF154D">
        <w:trPr>
          <w:trHeight w:val="268"/>
        </w:trPr>
        <w:tc>
          <w:tcPr>
            <w:tcW w:w="654" w:type="dxa"/>
          </w:tcPr>
          <w:p w:rsidR="00DF154D" w:rsidRDefault="006E0C01">
            <w:pPr>
              <w:pStyle w:val="TableParagraph"/>
              <w:spacing w:before="15" w:line="233" w:lineRule="exact"/>
              <w:ind w:left="50"/>
              <w:rPr>
                <w:b/>
              </w:rPr>
            </w:pPr>
            <w:r>
              <w:rPr>
                <w:b/>
                <w:spacing w:val="-5"/>
              </w:rPr>
              <w:t>КК</w:t>
            </w:r>
          </w:p>
        </w:tc>
        <w:tc>
          <w:tcPr>
            <w:tcW w:w="4875" w:type="dxa"/>
          </w:tcPr>
          <w:p w:rsidR="00DF154D" w:rsidRDefault="006E0C01">
            <w:pPr>
              <w:pStyle w:val="TableParagraph"/>
              <w:spacing w:before="15" w:line="233" w:lineRule="exact"/>
              <w:ind w:left="102"/>
              <w:rPr>
                <w:b/>
              </w:rPr>
            </w:pPr>
            <w:r>
              <w:rPr>
                <w:b/>
              </w:rPr>
              <w:t>-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коефициент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за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конкурентност</w:t>
            </w:r>
          </w:p>
        </w:tc>
        <w:tc>
          <w:tcPr>
            <w:tcW w:w="4565" w:type="dxa"/>
          </w:tcPr>
          <w:p w:rsidR="00DF154D" w:rsidRDefault="006E0C01">
            <w:pPr>
              <w:pStyle w:val="TableParagraph"/>
              <w:spacing w:before="15" w:line="233" w:lineRule="exact"/>
              <w:ind w:left="187"/>
            </w:pPr>
            <w:r>
              <w:rPr>
                <w:b/>
              </w:rPr>
              <w:t>-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Таблица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5,</w:t>
            </w:r>
            <w:r>
              <w:rPr>
                <w:b/>
                <w:spacing w:val="-4"/>
              </w:rPr>
              <w:t xml:space="preserve"> </w:t>
            </w:r>
            <w:r>
              <w:t>неразделна част</w:t>
            </w:r>
            <w:r>
              <w:rPr>
                <w:spacing w:val="-3"/>
              </w:rPr>
              <w:t xml:space="preserve"> </w:t>
            </w:r>
            <w:r>
              <w:t>от</w:t>
            </w:r>
            <w:r>
              <w:rPr>
                <w:spacing w:val="-4"/>
              </w:rPr>
              <w:t xml:space="preserve"> </w:t>
            </w:r>
            <w:r>
              <w:t>тези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Правила</w:t>
            </w:r>
          </w:p>
        </w:tc>
      </w:tr>
    </w:tbl>
    <w:p w:rsidR="00DF154D" w:rsidRDefault="00DF154D">
      <w:pPr>
        <w:pStyle w:val="a3"/>
        <w:spacing w:before="79"/>
        <w:ind w:left="0"/>
      </w:pPr>
    </w:p>
    <w:p w:rsidR="00DF154D" w:rsidRDefault="006E0C01">
      <w:pPr>
        <w:pStyle w:val="a5"/>
        <w:numPr>
          <w:ilvl w:val="0"/>
          <w:numId w:val="6"/>
        </w:numPr>
        <w:tabs>
          <w:tab w:val="left" w:pos="1312"/>
        </w:tabs>
        <w:spacing w:before="0"/>
        <w:ind w:left="1312" w:hanging="320"/>
      </w:pPr>
      <w:r>
        <w:t>Общата</w:t>
      </w:r>
      <w:r>
        <w:rPr>
          <w:spacing w:val="4"/>
        </w:rPr>
        <w:t xml:space="preserve"> </w:t>
      </w:r>
      <w:r>
        <w:t>оценка</w:t>
      </w:r>
      <w:r>
        <w:rPr>
          <w:spacing w:val="8"/>
        </w:rPr>
        <w:t xml:space="preserve"> </w:t>
      </w:r>
      <w:r>
        <w:t>на</w:t>
      </w:r>
      <w:r>
        <w:rPr>
          <w:spacing w:val="3"/>
        </w:rPr>
        <w:t xml:space="preserve"> </w:t>
      </w:r>
      <w:r>
        <w:t>Международните</w:t>
      </w:r>
      <w:r>
        <w:rPr>
          <w:spacing w:val="-1"/>
        </w:rPr>
        <w:t xml:space="preserve"> </w:t>
      </w:r>
      <w:r>
        <w:t>първенства</w:t>
      </w:r>
      <w:r>
        <w:rPr>
          <w:spacing w:val="15"/>
        </w:rPr>
        <w:t xml:space="preserve"> </w:t>
      </w:r>
      <w:r>
        <w:rPr>
          <w:b/>
        </w:rPr>
        <w:t>(ООМП)</w:t>
      </w:r>
      <w:r>
        <w:rPr>
          <w:b/>
          <w:spacing w:val="5"/>
        </w:rPr>
        <w:t xml:space="preserve"> </w:t>
      </w:r>
      <w:r>
        <w:t>се изчислява</w:t>
      </w:r>
      <w:r>
        <w:rPr>
          <w:spacing w:val="5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следната</w:t>
      </w:r>
      <w:r>
        <w:rPr>
          <w:spacing w:val="4"/>
        </w:rPr>
        <w:t xml:space="preserve"> </w:t>
      </w:r>
      <w:r>
        <w:t>формула,</w:t>
      </w:r>
      <w:r>
        <w:rPr>
          <w:spacing w:val="8"/>
        </w:rPr>
        <w:t xml:space="preserve"> </w:t>
      </w:r>
      <w:r>
        <w:rPr>
          <w:spacing w:val="-2"/>
        </w:rPr>
        <w:t>както</w:t>
      </w:r>
    </w:p>
    <w:p w:rsidR="00DF154D" w:rsidRDefault="006E0C01">
      <w:pPr>
        <w:pStyle w:val="a3"/>
        <w:spacing w:before="35"/>
      </w:pPr>
      <w:r>
        <w:rPr>
          <w:spacing w:val="-2"/>
        </w:rPr>
        <w:t>следва:</w:t>
      </w:r>
    </w:p>
    <w:p w:rsidR="00DF154D" w:rsidRDefault="006E0C01">
      <w:pPr>
        <w:spacing w:before="40"/>
        <w:ind w:left="1916" w:right="1909"/>
        <w:jc w:val="center"/>
      </w:pPr>
      <w:r>
        <w:rPr>
          <w:b/>
        </w:rPr>
        <w:t>ООМП</w:t>
      </w:r>
      <w:r>
        <w:rPr>
          <w:b/>
          <w:spacing w:val="1"/>
        </w:rPr>
        <w:t xml:space="preserve"> </w:t>
      </w:r>
      <w:r>
        <w:rPr>
          <w:b/>
        </w:rPr>
        <w:t>=</w:t>
      </w:r>
      <w:r>
        <w:rPr>
          <w:b/>
          <w:spacing w:val="-5"/>
        </w:rPr>
        <w:t xml:space="preserve"> </w:t>
      </w:r>
      <w:r>
        <w:rPr>
          <w:b/>
        </w:rPr>
        <w:t>ОБТ</w:t>
      </w:r>
      <w:r>
        <w:rPr>
          <w:b/>
          <w:spacing w:val="-3"/>
        </w:rPr>
        <w:t xml:space="preserve"> </w:t>
      </w:r>
      <w:r>
        <w:rPr>
          <w:b/>
        </w:rPr>
        <w:t>х</w:t>
      </w:r>
      <w:r>
        <w:rPr>
          <w:b/>
          <w:spacing w:val="-4"/>
        </w:rPr>
        <w:t xml:space="preserve"> </w:t>
      </w:r>
      <w:r>
        <w:rPr>
          <w:b/>
        </w:rPr>
        <w:t>КВГ х</w:t>
      </w:r>
      <w:r>
        <w:rPr>
          <w:b/>
          <w:spacing w:val="-4"/>
        </w:rPr>
        <w:t xml:space="preserve"> </w:t>
      </w:r>
      <w:r>
        <w:rPr>
          <w:b/>
        </w:rPr>
        <w:t>КЗМ</w:t>
      </w:r>
      <w:r>
        <w:rPr>
          <w:b/>
          <w:spacing w:val="-2"/>
        </w:rPr>
        <w:t xml:space="preserve"> </w:t>
      </w:r>
      <w:r>
        <w:rPr>
          <w:b/>
        </w:rPr>
        <w:t>х</w:t>
      </w:r>
      <w:r>
        <w:rPr>
          <w:b/>
          <w:spacing w:val="-4"/>
        </w:rPr>
        <w:t xml:space="preserve"> </w:t>
      </w:r>
      <w:r>
        <w:rPr>
          <w:b/>
        </w:rPr>
        <w:t>КРС</w:t>
      </w:r>
      <w:r>
        <w:rPr>
          <w:b/>
          <w:spacing w:val="4"/>
        </w:rPr>
        <w:t xml:space="preserve"> </w:t>
      </w:r>
      <w:r>
        <w:rPr>
          <w:b/>
        </w:rPr>
        <w:t>х</w:t>
      </w:r>
      <w:r>
        <w:rPr>
          <w:b/>
          <w:spacing w:val="-4"/>
        </w:rPr>
        <w:t xml:space="preserve"> </w:t>
      </w:r>
      <w:r>
        <w:rPr>
          <w:b/>
        </w:rPr>
        <w:t>КК</w:t>
      </w:r>
      <w:r>
        <w:rPr>
          <w:b/>
          <w:spacing w:val="-1"/>
        </w:rPr>
        <w:t xml:space="preserve"> </w:t>
      </w:r>
      <w:r>
        <w:rPr>
          <w:b/>
        </w:rPr>
        <w:t>х</w:t>
      </w:r>
      <w:r>
        <w:rPr>
          <w:b/>
          <w:spacing w:val="-5"/>
        </w:rPr>
        <w:t xml:space="preserve"> </w:t>
      </w:r>
      <w:r>
        <w:rPr>
          <w:b/>
        </w:rPr>
        <w:t>КО</w:t>
      </w:r>
      <w:r>
        <w:rPr>
          <w:b/>
          <w:spacing w:val="7"/>
        </w:rPr>
        <w:t xml:space="preserve"> </w:t>
      </w:r>
      <w:r>
        <w:t>,</w:t>
      </w:r>
      <w:r>
        <w:rPr>
          <w:spacing w:val="-2"/>
        </w:rPr>
        <w:t xml:space="preserve"> където:</w:t>
      </w:r>
    </w:p>
    <w:p w:rsidR="00DF154D" w:rsidRDefault="006E0C01">
      <w:pPr>
        <w:tabs>
          <w:tab w:val="left" w:pos="992"/>
        </w:tabs>
        <w:spacing w:before="174"/>
        <w:ind w:left="286"/>
        <w:rPr>
          <w:b/>
        </w:rPr>
      </w:pPr>
      <w:r>
        <w:rPr>
          <w:b/>
          <w:spacing w:val="-5"/>
        </w:rPr>
        <w:t>ИКО</w:t>
      </w:r>
      <w:r>
        <w:rPr>
          <w:b/>
        </w:rPr>
        <w:tab/>
        <w:t>-</w:t>
      </w:r>
      <w:r>
        <w:rPr>
          <w:b/>
          <w:spacing w:val="-5"/>
        </w:rPr>
        <w:t xml:space="preserve"> </w:t>
      </w:r>
      <w:r>
        <w:rPr>
          <w:b/>
        </w:rPr>
        <w:t>Индивидуална</w:t>
      </w:r>
      <w:r>
        <w:rPr>
          <w:b/>
          <w:spacing w:val="-11"/>
        </w:rPr>
        <w:t xml:space="preserve"> </w:t>
      </w:r>
      <w:r>
        <w:rPr>
          <w:b/>
        </w:rPr>
        <w:t>комплексна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оценка</w:t>
      </w:r>
    </w:p>
    <w:p w:rsidR="00DF154D" w:rsidRDefault="006E0C01">
      <w:pPr>
        <w:tabs>
          <w:tab w:val="left" w:pos="992"/>
          <w:tab w:val="left" w:pos="5952"/>
        </w:tabs>
        <w:spacing w:before="41"/>
        <w:ind w:left="286"/>
        <w:rPr>
          <w:b/>
        </w:rPr>
      </w:pPr>
      <w:r>
        <w:rPr>
          <w:b/>
          <w:spacing w:val="-5"/>
        </w:rPr>
        <w:t>ОБТ</w:t>
      </w:r>
      <w:r>
        <w:rPr>
          <w:b/>
        </w:rPr>
        <w:tab/>
        <w:t>-</w:t>
      </w:r>
      <w:r>
        <w:rPr>
          <w:b/>
          <w:spacing w:val="-5"/>
        </w:rPr>
        <w:t xml:space="preserve"> </w:t>
      </w:r>
      <w:r>
        <w:rPr>
          <w:b/>
        </w:rPr>
        <w:t>Общ брой</w:t>
      </w:r>
      <w:r>
        <w:rPr>
          <w:b/>
          <w:spacing w:val="1"/>
        </w:rPr>
        <w:t xml:space="preserve"> </w:t>
      </w:r>
      <w:r>
        <w:rPr>
          <w:b/>
          <w:spacing w:val="-4"/>
        </w:rPr>
        <w:t>точки</w:t>
      </w:r>
      <w:r>
        <w:rPr>
          <w:b/>
        </w:rPr>
        <w:tab/>
        <w:t>-</w:t>
      </w:r>
      <w:r>
        <w:rPr>
          <w:b/>
          <w:spacing w:val="-1"/>
        </w:rPr>
        <w:t xml:space="preserve"> </w:t>
      </w:r>
      <w:r>
        <w:rPr>
          <w:b/>
        </w:rPr>
        <w:t>Таблица</w:t>
      </w:r>
      <w:r>
        <w:rPr>
          <w:b/>
          <w:spacing w:val="-5"/>
        </w:rPr>
        <w:t xml:space="preserve"> </w:t>
      </w:r>
      <w:r>
        <w:rPr>
          <w:b/>
        </w:rPr>
        <w:t>1,</w:t>
      </w:r>
      <w:r>
        <w:rPr>
          <w:b/>
          <w:spacing w:val="3"/>
        </w:rPr>
        <w:t xml:space="preserve"> </w:t>
      </w:r>
      <w:r>
        <w:rPr>
          <w:b/>
        </w:rPr>
        <w:t>т.</w:t>
      </w:r>
      <w:r>
        <w:rPr>
          <w:b/>
          <w:spacing w:val="-3"/>
        </w:rPr>
        <w:t xml:space="preserve"> </w:t>
      </w:r>
      <w:r>
        <w:rPr>
          <w:b/>
        </w:rPr>
        <w:t>А,</w:t>
      </w:r>
      <w:r>
        <w:rPr>
          <w:b/>
          <w:spacing w:val="-3"/>
        </w:rPr>
        <w:t xml:space="preserve"> </w:t>
      </w:r>
      <w:r>
        <w:rPr>
          <w:b/>
        </w:rPr>
        <w:t>т.</w:t>
      </w:r>
      <w:r>
        <w:rPr>
          <w:b/>
          <w:spacing w:val="-2"/>
        </w:rPr>
        <w:t xml:space="preserve"> </w:t>
      </w:r>
      <w:r>
        <w:rPr>
          <w:b/>
        </w:rPr>
        <w:t>В,</w:t>
      </w:r>
      <w:r>
        <w:rPr>
          <w:b/>
          <w:spacing w:val="-3"/>
        </w:rPr>
        <w:t xml:space="preserve"> </w:t>
      </w:r>
      <w:r>
        <w:rPr>
          <w:b/>
        </w:rPr>
        <w:t>т.</w:t>
      </w:r>
      <w:r>
        <w:rPr>
          <w:b/>
          <w:spacing w:val="3"/>
        </w:rPr>
        <w:t xml:space="preserve"> </w:t>
      </w:r>
      <w:r>
        <w:rPr>
          <w:b/>
          <w:spacing w:val="-10"/>
        </w:rPr>
        <w:t>С</w:t>
      </w:r>
    </w:p>
    <w:p w:rsidR="00DF154D" w:rsidRDefault="006E0C01">
      <w:pPr>
        <w:tabs>
          <w:tab w:val="left" w:pos="992"/>
          <w:tab w:val="left" w:pos="5952"/>
        </w:tabs>
        <w:spacing w:before="35"/>
        <w:ind w:left="286"/>
        <w:rPr>
          <w:b/>
        </w:rPr>
      </w:pPr>
      <w:r>
        <w:rPr>
          <w:b/>
          <w:spacing w:val="-5"/>
        </w:rPr>
        <w:t>КО</w:t>
      </w:r>
      <w:r>
        <w:rPr>
          <w:b/>
        </w:rPr>
        <w:tab/>
        <w:t>-</w:t>
      </w:r>
      <w:r>
        <w:rPr>
          <w:b/>
          <w:spacing w:val="-4"/>
        </w:rPr>
        <w:t xml:space="preserve"> </w:t>
      </w:r>
      <w:r>
        <w:rPr>
          <w:b/>
        </w:rPr>
        <w:t>Коефициент</w:t>
      </w:r>
      <w:r>
        <w:rPr>
          <w:b/>
          <w:spacing w:val="-3"/>
        </w:rPr>
        <w:t xml:space="preserve"> </w:t>
      </w:r>
      <w:r>
        <w:rPr>
          <w:b/>
        </w:rPr>
        <w:t>за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олимпизъм</w:t>
      </w:r>
      <w:r>
        <w:rPr>
          <w:b/>
        </w:rPr>
        <w:tab/>
        <w:t>-</w:t>
      </w:r>
      <w:r>
        <w:rPr>
          <w:b/>
          <w:spacing w:val="-1"/>
        </w:rPr>
        <w:t xml:space="preserve"> </w:t>
      </w:r>
      <w:r>
        <w:rPr>
          <w:b/>
        </w:rPr>
        <w:t>Таблица</w:t>
      </w:r>
      <w:r>
        <w:rPr>
          <w:b/>
          <w:spacing w:val="-4"/>
        </w:rPr>
        <w:t xml:space="preserve"> </w:t>
      </w:r>
      <w:r>
        <w:rPr>
          <w:b/>
        </w:rPr>
        <w:t>1,</w:t>
      </w:r>
      <w:r>
        <w:rPr>
          <w:b/>
          <w:spacing w:val="3"/>
        </w:rPr>
        <w:t xml:space="preserve"> </w:t>
      </w:r>
      <w:r>
        <w:rPr>
          <w:b/>
        </w:rPr>
        <w:t>т.</w:t>
      </w:r>
      <w:r>
        <w:rPr>
          <w:b/>
          <w:spacing w:val="-2"/>
        </w:rPr>
        <w:t xml:space="preserve"> </w:t>
      </w:r>
      <w:r>
        <w:rPr>
          <w:b/>
          <w:spacing w:val="-10"/>
        </w:rPr>
        <w:t>F</w:t>
      </w:r>
    </w:p>
    <w:p w:rsidR="00DF154D" w:rsidRDefault="006E0C01">
      <w:pPr>
        <w:tabs>
          <w:tab w:val="left" w:pos="5952"/>
        </w:tabs>
        <w:spacing w:before="35" w:line="276" w:lineRule="auto"/>
        <w:ind w:left="286" w:right="771"/>
        <w:jc w:val="both"/>
      </w:pPr>
      <w:r>
        <w:rPr>
          <w:b/>
        </w:rPr>
        <w:t>КВГ</w:t>
      </w:r>
      <w:r>
        <w:rPr>
          <w:b/>
          <w:spacing w:val="40"/>
        </w:rPr>
        <w:t xml:space="preserve">  </w:t>
      </w:r>
      <w:r>
        <w:rPr>
          <w:b/>
        </w:rPr>
        <w:t>-  Коефициент възрастова група</w:t>
      </w:r>
      <w:r>
        <w:rPr>
          <w:b/>
        </w:rPr>
        <w:tab/>
        <w:t>-</w:t>
      </w:r>
      <w:r>
        <w:rPr>
          <w:b/>
          <w:spacing w:val="-6"/>
        </w:rPr>
        <w:t xml:space="preserve"> </w:t>
      </w:r>
      <w:r>
        <w:rPr>
          <w:b/>
        </w:rPr>
        <w:t>Таблица</w:t>
      </w:r>
      <w:r>
        <w:rPr>
          <w:b/>
          <w:spacing w:val="-9"/>
        </w:rPr>
        <w:t xml:space="preserve"> </w:t>
      </w:r>
      <w:r>
        <w:rPr>
          <w:b/>
        </w:rPr>
        <w:t>2,</w:t>
      </w:r>
      <w:r>
        <w:rPr>
          <w:b/>
          <w:spacing w:val="-7"/>
        </w:rPr>
        <w:t xml:space="preserve"> </w:t>
      </w:r>
      <w:r>
        <w:t>неразделна</w:t>
      </w:r>
      <w:r>
        <w:rPr>
          <w:spacing w:val="-2"/>
        </w:rPr>
        <w:t xml:space="preserve"> </w:t>
      </w:r>
      <w:r>
        <w:t>част</w:t>
      </w:r>
      <w:r>
        <w:rPr>
          <w:spacing w:val="-6"/>
        </w:rPr>
        <w:t xml:space="preserve"> </w:t>
      </w:r>
      <w:r>
        <w:t>от</w:t>
      </w:r>
      <w:r>
        <w:rPr>
          <w:spacing w:val="-6"/>
        </w:rPr>
        <w:t xml:space="preserve"> </w:t>
      </w:r>
      <w:r>
        <w:t>тези</w:t>
      </w:r>
      <w:r>
        <w:rPr>
          <w:spacing w:val="-4"/>
        </w:rPr>
        <w:t xml:space="preserve"> </w:t>
      </w:r>
      <w:r>
        <w:t xml:space="preserve">Правила </w:t>
      </w:r>
      <w:r>
        <w:rPr>
          <w:b/>
        </w:rPr>
        <w:t>КЗМ</w:t>
      </w:r>
      <w:r>
        <w:rPr>
          <w:b/>
          <w:spacing w:val="80"/>
          <w:w w:val="150"/>
        </w:rPr>
        <w:t xml:space="preserve"> </w:t>
      </w:r>
      <w:r>
        <w:rPr>
          <w:b/>
        </w:rPr>
        <w:t>-  Коефициент за заето място</w:t>
      </w:r>
      <w:r>
        <w:rPr>
          <w:b/>
        </w:rPr>
        <w:tab/>
        <w:t>-</w:t>
      </w:r>
      <w:r>
        <w:rPr>
          <w:b/>
          <w:spacing w:val="-6"/>
        </w:rPr>
        <w:t xml:space="preserve"> </w:t>
      </w:r>
      <w:r>
        <w:rPr>
          <w:b/>
        </w:rPr>
        <w:t>Таблица</w:t>
      </w:r>
      <w:r>
        <w:rPr>
          <w:b/>
          <w:spacing w:val="-10"/>
        </w:rPr>
        <w:t xml:space="preserve"> </w:t>
      </w:r>
      <w:r>
        <w:rPr>
          <w:b/>
        </w:rPr>
        <w:t>3,</w:t>
      </w:r>
      <w:r>
        <w:rPr>
          <w:b/>
          <w:spacing w:val="-5"/>
        </w:rPr>
        <w:t xml:space="preserve"> </w:t>
      </w:r>
      <w:r>
        <w:t>неразделна</w:t>
      </w:r>
      <w:r>
        <w:rPr>
          <w:spacing w:val="-2"/>
        </w:rPr>
        <w:t xml:space="preserve"> </w:t>
      </w:r>
      <w:r>
        <w:t>част</w:t>
      </w:r>
      <w:r>
        <w:rPr>
          <w:spacing w:val="-6"/>
        </w:rPr>
        <w:t xml:space="preserve"> </w:t>
      </w:r>
      <w:r>
        <w:t>от</w:t>
      </w:r>
      <w:r>
        <w:rPr>
          <w:spacing w:val="-6"/>
        </w:rPr>
        <w:t xml:space="preserve"> </w:t>
      </w:r>
      <w:r>
        <w:t>тези</w:t>
      </w:r>
      <w:r>
        <w:rPr>
          <w:spacing w:val="-4"/>
        </w:rPr>
        <w:t xml:space="preserve"> </w:t>
      </w:r>
      <w:r>
        <w:t xml:space="preserve">Правила </w:t>
      </w:r>
      <w:r>
        <w:rPr>
          <w:b/>
        </w:rPr>
        <w:t>КПС</w:t>
      </w:r>
      <w:r>
        <w:rPr>
          <w:b/>
          <w:spacing w:val="80"/>
          <w:w w:val="150"/>
        </w:rPr>
        <w:t xml:space="preserve"> </w:t>
      </w:r>
      <w:r>
        <w:rPr>
          <w:b/>
        </w:rPr>
        <w:t>-</w:t>
      </w:r>
      <w:r>
        <w:rPr>
          <w:b/>
          <w:spacing w:val="-1"/>
        </w:rPr>
        <w:t xml:space="preserve"> </w:t>
      </w:r>
      <w:r>
        <w:rPr>
          <w:b/>
        </w:rPr>
        <w:t>Коефициент</w:t>
      </w:r>
      <w:r>
        <w:rPr>
          <w:b/>
          <w:spacing w:val="-3"/>
        </w:rPr>
        <w:t xml:space="preserve"> </w:t>
      </w:r>
      <w:r>
        <w:rPr>
          <w:b/>
        </w:rPr>
        <w:t>за</w:t>
      </w:r>
      <w:r>
        <w:rPr>
          <w:b/>
          <w:spacing w:val="-5"/>
        </w:rPr>
        <w:t xml:space="preserve"> </w:t>
      </w:r>
      <w:r>
        <w:rPr>
          <w:b/>
        </w:rPr>
        <w:t>престижност</w:t>
      </w:r>
      <w:r>
        <w:rPr>
          <w:b/>
          <w:spacing w:val="-8"/>
        </w:rPr>
        <w:t xml:space="preserve"> </w:t>
      </w:r>
      <w:r>
        <w:rPr>
          <w:b/>
        </w:rPr>
        <w:t>на</w:t>
      </w:r>
      <w:r>
        <w:rPr>
          <w:b/>
          <w:spacing w:val="-5"/>
        </w:rPr>
        <w:t xml:space="preserve"> </w:t>
      </w:r>
      <w:r>
        <w:rPr>
          <w:b/>
        </w:rPr>
        <w:t>състезанието</w:t>
      </w:r>
      <w:r>
        <w:rPr>
          <w:b/>
          <w:spacing w:val="80"/>
        </w:rPr>
        <w:t xml:space="preserve">  </w:t>
      </w:r>
      <w:r>
        <w:rPr>
          <w:b/>
        </w:rPr>
        <w:t>-</w:t>
      </w:r>
      <w:r>
        <w:rPr>
          <w:b/>
          <w:spacing w:val="-1"/>
        </w:rPr>
        <w:t xml:space="preserve"> </w:t>
      </w:r>
      <w:r>
        <w:rPr>
          <w:b/>
        </w:rPr>
        <w:t>Таблица</w:t>
      </w:r>
      <w:r>
        <w:rPr>
          <w:b/>
          <w:spacing w:val="-5"/>
        </w:rPr>
        <w:t xml:space="preserve"> </w:t>
      </w:r>
      <w:r>
        <w:rPr>
          <w:b/>
        </w:rPr>
        <w:t xml:space="preserve">4, </w:t>
      </w:r>
      <w:r>
        <w:t>неразделна част</w:t>
      </w:r>
      <w:r>
        <w:rPr>
          <w:spacing w:val="-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 xml:space="preserve">тези Правила </w:t>
      </w:r>
      <w:r>
        <w:rPr>
          <w:b/>
        </w:rPr>
        <w:t>КК</w:t>
      </w:r>
      <w:r>
        <w:rPr>
          <w:b/>
          <w:spacing w:val="72"/>
        </w:rPr>
        <w:t xml:space="preserve">   </w:t>
      </w:r>
      <w:r>
        <w:rPr>
          <w:b/>
        </w:rPr>
        <w:t>- Коефициент</w:t>
      </w:r>
      <w:r>
        <w:rPr>
          <w:b/>
          <w:spacing w:val="-2"/>
        </w:rPr>
        <w:t xml:space="preserve"> </w:t>
      </w:r>
      <w:r>
        <w:rPr>
          <w:b/>
        </w:rPr>
        <w:t>за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конкурентност</w:t>
      </w:r>
      <w:r>
        <w:rPr>
          <w:b/>
        </w:rPr>
        <w:tab/>
        <w:t>-</w:t>
      </w:r>
      <w:r>
        <w:rPr>
          <w:b/>
          <w:spacing w:val="-6"/>
        </w:rPr>
        <w:t xml:space="preserve"> </w:t>
      </w:r>
      <w:r>
        <w:rPr>
          <w:b/>
        </w:rPr>
        <w:t>Таблица</w:t>
      </w:r>
      <w:r>
        <w:rPr>
          <w:b/>
          <w:spacing w:val="-8"/>
        </w:rPr>
        <w:t xml:space="preserve"> </w:t>
      </w:r>
      <w:r>
        <w:rPr>
          <w:b/>
        </w:rPr>
        <w:t>5,</w:t>
      </w:r>
      <w:r>
        <w:rPr>
          <w:b/>
          <w:spacing w:val="-3"/>
        </w:rPr>
        <w:t xml:space="preserve"> </w:t>
      </w:r>
      <w:r>
        <w:t>неразделна част</w:t>
      </w:r>
      <w:r>
        <w:rPr>
          <w:spacing w:val="-4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тези</w:t>
      </w:r>
      <w:r>
        <w:rPr>
          <w:spacing w:val="-2"/>
        </w:rPr>
        <w:t xml:space="preserve"> Правила</w:t>
      </w:r>
    </w:p>
    <w:p w:rsidR="00DF154D" w:rsidRDefault="00DF154D">
      <w:pPr>
        <w:pStyle w:val="a3"/>
        <w:spacing w:before="38"/>
        <w:ind w:left="0"/>
      </w:pPr>
    </w:p>
    <w:p w:rsidR="00DF154D" w:rsidRDefault="006E0C01">
      <w:pPr>
        <w:pStyle w:val="2"/>
        <w:numPr>
          <w:ilvl w:val="0"/>
          <w:numId w:val="6"/>
        </w:numPr>
        <w:tabs>
          <w:tab w:val="left" w:pos="1374"/>
        </w:tabs>
        <w:ind w:left="286" w:firstLine="706"/>
        <w:jc w:val="both"/>
      </w:pPr>
      <w:r>
        <w:t>В случаите, когато има повече от един състезател или отбор, класиран на едно и също място в Държавно първенство, се събират поредните коефициенти за заето място</w:t>
      </w:r>
      <w:r>
        <w:rPr>
          <w:spacing w:val="40"/>
        </w:rPr>
        <w:t xml:space="preserve"> </w:t>
      </w:r>
      <w:r>
        <w:t xml:space="preserve">от Таблица 3 и за </w:t>
      </w:r>
      <w:r>
        <w:rPr>
          <w:b/>
        </w:rPr>
        <w:t xml:space="preserve">КЗМ </w:t>
      </w:r>
      <w:r>
        <w:t>се взима средно аритметичния резултат.</w:t>
      </w:r>
    </w:p>
    <w:p w:rsidR="00DF154D" w:rsidRDefault="006E0C01">
      <w:pPr>
        <w:ind w:left="286"/>
        <w:rPr>
          <w:b/>
        </w:rPr>
      </w:pPr>
      <w:r>
        <w:rPr>
          <w:b/>
          <w:spacing w:val="-2"/>
          <w:u w:val="single"/>
        </w:rPr>
        <w:t>ПРИМЕР:</w:t>
      </w:r>
    </w:p>
    <w:p w:rsidR="00DF154D" w:rsidRDefault="006E0C01">
      <w:pPr>
        <w:pStyle w:val="a5"/>
        <w:numPr>
          <w:ilvl w:val="0"/>
          <w:numId w:val="7"/>
        </w:numPr>
        <w:tabs>
          <w:tab w:val="left" w:pos="511"/>
        </w:tabs>
        <w:spacing w:before="36"/>
        <w:ind w:hanging="225"/>
        <w:rPr>
          <w:sz w:val="24"/>
        </w:rPr>
      </w:pPr>
      <w:r>
        <w:t>Иван</w:t>
      </w:r>
      <w:r>
        <w:rPr>
          <w:spacing w:val="-1"/>
        </w:rPr>
        <w:t xml:space="preserve"> </w:t>
      </w:r>
      <w:r>
        <w:t>е</w:t>
      </w:r>
      <w:r>
        <w:rPr>
          <w:spacing w:val="-7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2</w:t>
      </w:r>
      <w:r>
        <w:rPr>
          <w:spacing w:val="-4"/>
        </w:rPr>
        <w:t xml:space="preserve"> </w:t>
      </w:r>
      <w:r>
        <w:t>място</w:t>
      </w:r>
      <w:r>
        <w:rPr>
          <w:spacing w:val="-5"/>
        </w:rPr>
        <w:t xml:space="preserve"> </w:t>
      </w:r>
      <w:r>
        <w:t>и Стоян</w:t>
      </w:r>
      <w:r>
        <w:rPr>
          <w:spacing w:val="3"/>
        </w:rPr>
        <w:t xml:space="preserve"> </w:t>
      </w:r>
      <w:r>
        <w:t>е</w:t>
      </w:r>
      <w:r>
        <w:rPr>
          <w:spacing w:val="-7"/>
        </w:rPr>
        <w:t xml:space="preserve"> </w:t>
      </w:r>
      <w:r>
        <w:t>на</w:t>
      </w:r>
      <w:r>
        <w:rPr>
          <w:spacing w:val="3"/>
        </w:rPr>
        <w:t xml:space="preserve"> </w:t>
      </w:r>
      <w:r>
        <w:t>2</w:t>
      </w:r>
      <w:r>
        <w:rPr>
          <w:spacing w:val="-5"/>
        </w:rPr>
        <w:t xml:space="preserve"> </w:t>
      </w:r>
      <w:r>
        <w:t>място</w:t>
      </w:r>
      <w:r>
        <w:rPr>
          <w:spacing w:val="-5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rPr>
          <w:sz w:val="24"/>
        </w:rPr>
        <w:t xml:space="preserve">Държавното </w:t>
      </w:r>
      <w:r>
        <w:rPr>
          <w:spacing w:val="-2"/>
          <w:sz w:val="24"/>
        </w:rPr>
        <w:t>първенство</w:t>
      </w:r>
    </w:p>
    <w:p w:rsidR="00DF154D" w:rsidRDefault="006E0C01">
      <w:pPr>
        <w:pStyle w:val="a5"/>
        <w:numPr>
          <w:ilvl w:val="0"/>
          <w:numId w:val="7"/>
        </w:numPr>
        <w:tabs>
          <w:tab w:val="left" w:pos="511"/>
        </w:tabs>
        <w:spacing w:before="40"/>
        <w:ind w:hanging="225"/>
      </w:pPr>
      <w:r>
        <w:rPr>
          <w:b/>
        </w:rPr>
        <w:t>КЗМ</w:t>
      </w:r>
      <w:r>
        <w:rPr>
          <w:b/>
          <w:spacing w:val="-14"/>
        </w:rPr>
        <w:t xml:space="preserve"> </w:t>
      </w:r>
      <w:r>
        <w:t>получаваме,</w:t>
      </w:r>
      <w:r>
        <w:rPr>
          <w:spacing w:val="-5"/>
        </w:rPr>
        <w:t xml:space="preserve"> </w:t>
      </w:r>
      <w:r>
        <w:rPr>
          <w:spacing w:val="-4"/>
        </w:rPr>
        <w:t>като:</w:t>
      </w:r>
    </w:p>
    <w:p w:rsidR="00DF154D" w:rsidRDefault="006E0C01">
      <w:pPr>
        <w:pStyle w:val="a3"/>
        <w:spacing w:before="35" w:line="278" w:lineRule="auto"/>
        <w:ind w:left="992" w:right="5365"/>
      </w:pPr>
      <w:r>
        <w:t>За 2-ро</w:t>
      </w:r>
      <w:r>
        <w:rPr>
          <w:spacing w:val="-6"/>
        </w:rPr>
        <w:t xml:space="preserve"> </w:t>
      </w:r>
      <w:r>
        <w:t>място</w:t>
      </w:r>
      <w:r>
        <w:rPr>
          <w:spacing w:val="-6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деца до</w:t>
      </w:r>
      <w:r>
        <w:rPr>
          <w:spacing w:val="-6"/>
        </w:rPr>
        <w:t xml:space="preserve"> </w:t>
      </w:r>
      <w:r>
        <w:t>14</w:t>
      </w:r>
      <w:r>
        <w:rPr>
          <w:spacing w:val="-2"/>
        </w:rPr>
        <w:t xml:space="preserve"> </w:t>
      </w:r>
      <w:r>
        <w:t>години</w:t>
      </w:r>
      <w:r>
        <w:rPr>
          <w:spacing w:val="-4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КЗМ</w:t>
      </w:r>
      <w:r>
        <w:rPr>
          <w:spacing w:val="-6"/>
        </w:rPr>
        <w:t xml:space="preserve"> </w:t>
      </w:r>
      <w:r>
        <w:t>е</w:t>
      </w:r>
      <w:r>
        <w:rPr>
          <w:spacing w:val="-7"/>
        </w:rPr>
        <w:t xml:space="preserve"> </w:t>
      </w:r>
      <w:r>
        <w:t>1,3; КЗМ за 3-то</w:t>
      </w:r>
      <w:r>
        <w:rPr>
          <w:spacing w:val="-2"/>
        </w:rPr>
        <w:t xml:space="preserve"> </w:t>
      </w:r>
      <w:r>
        <w:t>място</w:t>
      </w:r>
      <w:r>
        <w:rPr>
          <w:spacing w:val="-3"/>
        </w:rPr>
        <w:t xml:space="preserve"> </w:t>
      </w:r>
      <w:r>
        <w:t>/ деца до</w:t>
      </w:r>
      <w:r>
        <w:rPr>
          <w:spacing w:val="-3"/>
        </w:rPr>
        <w:t xml:space="preserve"> </w:t>
      </w:r>
      <w:r>
        <w:t>14 години</w:t>
      </w:r>
      <w:r>
        <w:rPr>
          <w:spacing w:val="-1"/>
        </w:rPr>
        <w:t xml:space="preserve"> </w:t>
      </w:r>
      <w:r>
        <w:t>/ е</w:t>
      </w:r>
      <w:r>
        <w:rPr>
          <w:spacing w:val="-5"/>
        </w:rPr>
        <w:t xml:space="preserve"> </w:t>
      </w:r>
      <w:r>
        <w:t>1,2.</w:t>
      </w:r>
    </w:p>
    <w:p w:rsidR="00DF154D" w:rsidRDefault="006E0C01">
      <w:pPr>
        <w:pStyle w:val="a3"/>
        <w:spacing w:line="252" w:lineRule="exact"/>
        <w:ind w:left="992"/>
      </w:pPr>
      <w:r>
        <w:t>Общият</w:t>
      </w:r>
      <w:r>
        <w:rPr>
          <w:spacing w:val="-2"/>
        </w:rPr>
        <w:t xml:space="preserve"> </w:t>
      </w:r>
      <w:r>
        <w:t>сбор</w:t>
      </w:r>
      <w:r>
        <w:rPr>
          <w:spacing w:val="3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КЗМ-та</w:t>
      </w:r>
      <w:r>
        <w:rPr>
          <w:spacing w:val="-3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2-ро</w:t>
      </w:r>
      <w:r>
        <w:rPr>
          <w:spacing w:val="-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3-то</w:t>
      </w:r>
      <w:r>
        <w:rPr>
          <w:spacing w:val="-6"/>
        </w:rPr>
        <w:t xml:space="preserve"> </w:t>
      </w:r>
      <w:r>
        <w:t>място</w:t>
      </w:r>
      <w:r>
        <w:rPr>
          <w:spacing w:val="-1"/>
        </w:rPr>
        <w:t xml:space="preserve"> </w:t>
      </w:r>
      <w:r>
        <w:t>е, като</w:t>
      </w:r>
      <w:r>
        <w:rPr>
          <w:spacing w:val="-6"/>
        </w:rPr>
        <w:t xml:space="preserve"> </w:t>
      </w:r>
      <w:r>
        <w:rPr>
          <w:spacing w:val="-2"/>
        </w:rPr>
        <w:t>следва:</w:t>
      </w:r>
    </w:p>
    <w:p w:rsidR="00DF154D" w:rsidRDefault="006E0C01">
      <w:pPr>
        <w:pStyle w:val="a3"/>
        <w:spacing w:before="39"/>
        <w:ind w:left="1702"/>
      </w:pPr>
      <w:r>
        <w:t>1,3</w:t>
      </w:r>
      <w:r>
        <w:rPr>
          <w:spacing w:val="-1"/>
        </w:rPr>
        <w:t xml:space="preserve"> </w:t>
      </w:r>
      <w:r>
        <w:t>+</w:t>
      </w:r>
      <w:r>
        <w:rPr>
          <w:spacing w:val="-5"/>
        </w:rPr>
        <w:t xml:space="preserve"> </w:t>
      </w:r>
      <w:r>
        <w:t>1,2 =</w:t>
      </w:r>
      <w:r>
        <w:rPr>
          <w:spacing w:val="-5"/>
        </w:rPr>
        <w:t xml:space="preserve"> </w:t>
      </w:r>
      <w:r>
        <w:t>2,5</w:t>
      </w:r>
      <w:r>
        <w:rPr>
          <w:spacing w:val="2"/>
        </w:rPr>
        <w:t xml:space="preserve"> </w:t>
      </w:r>
      <w:r>
        <w:t>;</w:t>
      </w:r>
      <w:r>
        <w:rPr>
          <w:spacing w:val="-4"/>
        </w:rPr>
        <w:t xml:space="preserve"> </w:t>
      </w:r>
      <w:r>
        <w:rPr>
          <w:rFonts w:ascii="Symbol" w:hAnsi="Symbol"/>
        </w:rPr>
        <w:t></w:t>
      </w:r>
      <w:r>
        <w:rPr>
          <w:spacing w:val="-1"/>
        </w:rPr>
        <w:t xml:space="preserve"> </w:t>
      </w:r>
      <w:r>
        <w:t>2,5:</w:t>
      </w:r>
      <w:r>
        <w:rPr>
          <w:spacing w:val="-4"/>
        </w:rPr>
        <w:t xml:space="preserve"> </w:t>
      </w:r>
      <w:r>
        <w:t>2</w:t>
      </w:r>
      <w:r>
        <w:rPr>
          <w:spacing w:val="-5"/>
        </w:rPr>
        <w:t xml:space="preserve"> </w:t>
      </w:r>
      <w:r>
        <w:t>= 1,25</w:t>
      </w:r>
      <w:r>
        <w:rPr>
          <w:spacing w:val="-5"/>
        </w:rPr>
        <w:t xml:space="preserve"> </w:t>
      </w:r>
      <w:r>
        <w:t>е</w:t>
      </w:r>
      <w:r>
        <w:rPr>
          <w:spacing w:val="-7"/>
        </w:rPr>
        <w:t xml:space="preserve"> </w:t>
      </w:r>
      <w:r>
        <w:t>средноаритметичен</w:t>
      </w:r>
      <w:r>
        <w:rPr>
          <w:spacing w:val="1"/>
        </w:rPr>
        <w:t xml:space="preserve"> </w:t>
      </w:r>
      <w:r>
        <w:rPr>
          <w:spacing w:val="-2"/>
        </w:rPr>
        <w:t>резултат</w:t>
      </w:r>
    </w:p>
    <w:p w:rsidR="00DF154D" w:rsidRDefault="006E0C01">
      <w:pPr>
        <w:pStyle w:val="a5"/>
        <w:numPr>
          <w:ilvl w:val="0"/>
          <w:numId w:val="7"/>
        </w:numPr>
        <w:tabs>
          <w:tab w:val="left" w:pos="510"/>
        </w:tabs>
        <w:spacing w:before="39" w:line="273" w:lineRule="auto"/>
        <w:ind w:left="286" w:right="666" w:firstLine="0"/>
      </w:pPr>
      <w:r>
        <w:t>Във</w:t>
      </w:r>
      <w:r>
        <w:rPr>
          <w:spacing w:val="-5"/>
        </w:rPr>
        <w:t xml:space="preserve"> </w:t>
      </w:r>
      <w:r>
        <w:t>формулата,</w:t>
      </w:r>
      <w:r>
        <w:rPr>
          <w:spacing w:val="-5"/>
        </w:rPr>
        <w:t xml:space="preserve"> </w:t>
      </w:r>
      <w:r>
        <w:t>определяща Общата</w:t>
      </w:r>
      <w:r>
        <w:rPr>
          <w:spacing w:val="-4"/>
        </w:rPr>
        <w:t xml:space="preserve"> </w:t>
      </w:r>
      <w:r>
        <w:t>оценка на</w:t>
      </w:r>
      <w:r>
        <w:rPr>
          <w:spacing w:val="-4"/>
        </w:rPr>
        <w:t xml:space="preserve"> </w:t>
      </w:r>
      <w:r>
        <w:t>Държавните</w:t>
      </w:r>
      <w:r>
        <w:rPr>
          <w:spacing w:val="-9"/>
        </w:rPr>
        <w:t xml:space="preserve"> </w:t>
      </w:r>
      <w:r>
        <w:t>първенства,</w:t>
      </w:r>
      <w:r>
        <w:rPr>
          <w:spacing w:val="-4"/>
        </w:rPr>
        <w:t xml:space="preserve"> </w:t>
      </w:r>
      <w:r>
        <w:t>КЗМ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двамата</w:t>
      </w:r>
      <w:r>
        <w:rPr>
          <w:spacing w:val="-2"/>
        </w:rPr>
        <w:t xml:space="preserve"> </w:t>
      </w:r>
      <w:r>
        <w:t xml:space="preserve">състезатели </w:t>
      </w:r>
      <w:r>
        <w:rPr>
          <w:b/>
        </w:rPr>
        <w:t>е 1,25</w:t>
      </w:r>
      <w:r>
        <w:t>, а не 1,3.</w:t>
      </w:r>
    </w:p>
    <w:p w:rsidR="00DF154D" w:rsidRDefault="006E0C01" w:rsidP="00696ECC">
      <w:pPr>
        <w:tabs>
          <w:tab w:val="left" w:pos="10807"/>
        </w:tabs>
        <w:ind w:left="992" w:right="240" w:hanging="735"/>
      </w:pPr>
      <w:r>
        <w:rPr>
          <w:b/>
          <w:color w:val="FFFFFF"/>
          <w:shd w:val="clear" w:color="auto" w:fill="7E7E7E"/>
        </w:rPr>
        <w:t>D. Генерално класиране на топ 10 в класацията за „Спортист на годината” /за всяка възрастова група/</w:t>
      </w:r>
      <w:r>
        <w:rPr>
          <w:b/>
          <w:color w:val="FFFFFF"/>
          <w:shd w:val="clear" w:color="auto" w:fill="7E7E7E"/>
        </w:rPr>
        <w:tab/>
      </w:r>
      <w:r>
        <w:rPr>
          <w:b/>
          <w:color w:val="FFFFFF"/>
        </w:rPr>
        <w:t xml:space="preserve"> </w:t>
      </w:r>
      <w:r>
        <w:rPr>
          <w:b/>
          <w:color w:val="000000"/>
        </w:rPr>
        <w:t>Чл.</w:t>
      </w:r>
      <w:r>
        <w:rPr>
          <w:b/>
          <w:color w:val="000000"/>
          <w:spacing w:val="40"/>
        </w:rPr>
        <w:t xml:space="preserve"> </w:t>
      </w:r>
      <w:r>
        <w:rPr>
          <w:b/>
          <w:color w:val="000000"/>
        </w:rPr>
        <w:t>16.</w:t>
      </w:r>
      <w:r>
        <w:rPr>
          <w:b/>
          <w:color w:val="000000"/>
          <w:spacing w:val="40"/>
        </w:rPr>
        <w:t xml:space="preserve"> </w:t>
      </w:r>
      <w:r>
        <w:rPr>
          <w:b/>
          <w:color w:val="000000"/>
        </w:rPr>
        <w:t>(1)</w:t>
      </w:r>
      <w:r>
        <w:rPr>
          <w:b/>
          <w:color w:val="000000"/>
          <w:spacing w:val="38"/>
        </w:rPr>
        <w:t xml:space="preserve"> </w:t>
      </w:r>
      <w:r>
        <w:rPr>
          <w:color w:val="000000"/>
        </w:rPr>
        <w:t>Крайното</w:t>
      </w:r>
      <w:r>
        <w:rPr>
          <w:color w:val="000000"/>
          <w:spacing w:val="34"/>
        </w:rPr>
        <w:t xml:space="preserve"> </w:t>
      </w:r>
      <w:r>
        <w:rPr>
          <w:color w:val="000000"/>
        </w:rPr>
        <w:t>класиране</w:t>
      </w:r>
      <w:r>
        <w:rPr>
          <w:color w:val="000000"/>
          <w:spacing w:val="33"/>
        </w:rPr>
        <w:t xml:space="preserve"> </w:t>
      </w:r>
      <w:r>
        <w:rPr>
          <w:color w:val="000000"/>
        </w:rPr>
        <w:t>се</w:t>
      </w:r>
      <w:r>
        <w:rPr>
          <w:color w:val="000000"/>
          <w:spacing w:val="36"/>
        </w:rPr>
        <w:t xml:space="preserve"> </w:t>
      </w:r>
      <w:r>
        <w:rPr>
          <w:color w:val="000000"/>
        </w:rPr>
        <w:t>извършва</w:t>
      </w:r>
      <w:r>
        <w:rPr>
          <w:color w:val="000000"/>
          <w:spacing w:val="38"/>
        </w:rPr>
        <w:t xml:space="preserve"> </w:t>
      </w:r>
      <w:r>
        <w:rPr>
          <w:color w:val="000000"/>
        </w:rPr>
        <w:t>на</w:t>
      </w:r>
      <w:r>
        <w:rPr>
          <w:color w:val="000000"/>
          <w:spacing w:val="37"/>
        </w:rPr>
        <w:t xml:space="preserve"> </w:t>
      </w:r>
      <w:r>
        <w:rPr>
          <w:color w:val="000000"/>
        </w:rPr>
        <w:t>база</w:t>
      </w:r>
      <w:r>
        <w:rPr>
          <w:color w:val="000000"/>
          <w:spacing w:val="37"/>
        </w:rPr>
        <w:t xml:space="preserve"> </w:t>
      </w:r>
      <w:r>
        <w:rPr>
          <w:color w:val="000000"/>
        </w:rPr>
        <w:t>получената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>индивидуална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>комплексна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>оценка,</w:t>
      </w:r>
    </w:p>
    <w:p w:rsidR="00DF154D" w:rsidRDefault="006E0C01">
      <w:pPr>
        <w:pStyle w:val="a3"/>
        <w:spacing w:before="10" w:line="251" w:lineRule="exact"/>
      </w:pPr>
      <w:r>
        <w:t>подредени в</w:t>
      </w:r>
      <w:r>
        <w:rPr>
          <w:spacing w:val="-3"/>
        </w:rPr>
        <w:t xml:space="preserve"> </w:t>
      </w:r>
      <w:r>
        <w:t>низходящ</w:t>
      </w:r>
      <w:r>
        <w:rPr>
          <w:spacing w:val="-5"/>
        </w:rPr>
        <w:t xml:space="preserve"> </w:t>
      </w:r>
      <w:r>
        <w:t>ред,</w:t>
      </w:r>
      <w:r>
        <w:rPr>
          <w:spacing w:val="-1"/>
        </w:rPr>
        <w:t xml:space="preserve"> </w:t>
      </w:r>
      <w:r>
        <w:t>т.е.</w:t>
      </w:r>
      <w:r>
        <w:rPr>
          <w:spacing w:val="1"/>
        </w:rPr>
        <w:t xml:space="preserve"> </w:t>
      </w:r>
      <w:r>
        <w:t>номинацията</w:t>
      </w:r>
      <w:r>
        <w:rPr>
          <w:spacing w:val="-4"/>
        </w:rPr>
        <w:t xml:space="preserve"> </w:t>
      </w:r>
      <w:r>
        <w:t>получила</w:t>
      </w:r>
      <w:r>
        <w:rPr>
          <w:spacing w:val="-5"/>
        </w:rPr>
        <w:t xml:space="preserve"> </w:t>
      </w:r>
      <w:r>
        <w:t>най-голям</w:t>
      </w:r>
      <w:r>
        <w:rPr>
          <w:spacing w:val="-5"/>
        </w:rPr>
        <w:t xml:space="preserve"> </w:t>
      </w:r>
      <w:r>
        <w:t>брой</w:t>
      </w:r>
      <w:r>
        <w:rPr>
          <w:spacing w:val="-2"/>
        </w:rPr>
        <w:t xml:space="preserve"> </w:t>
      </w:r>
      <w:r>
        <w:t>точки</w:t>
      </w:r>
      <w:r>
        <w:rPr>
          <w:spacing w:val="-2"/>
        </w:rPr>
        <w:t xml:space="preserve"> </w:t>
      </w:r>
      <w:r>
        <w:t>се</w:t>
      </w:r>
      <w:r>
        <w:rPr>
          <w:spacing w:val="-10"/>
        </w:rPr>
        <w:t xml:space="preserve"> </w:t>
      </w:r>
      <w:r>
        <w:t>класира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първо</w:t>
      </w:r>
      <w:r>
        <w:rPr>
          <w:spacing w:val="-8"/>
        </w:rPr>
        <w:t xml:space="preserve"> </w:t>
      </w:r>
      <w:r>
        <w:t>място</w:t>
      </w:r>
      <w:r>
        <w:rPr>
          <w:spacing w:val="-8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rPr>
          <w:spacing w:val="-4"/>
        </w:rPr>
        <w:t>т.н.</w:t>
      </w:r>
    </w:p>
    <w:p w:rsidR="00DF154D" w:rsidRDefault="006E0C01">
      <w:pPr>
        <w:pStyle w:val="a3"/>
        <w:ind w:firstLine="706"/>
      </w:pPr>
      <w:r>
        <w:t>(2)</w:t>
      </w:r>
      <w:r>
        <w:rPr>
          <w:spacing w:val="-2"/>
        </w:rPr>
        <w:t xml:space="preserve"> </w:t>
      </w:r>
      <w:r>
        <w:t>При получаване</w:t>
      </w:r>
      <w:r>
        <w:rPr>
          <w:spacing w:val="-7"/>
        </w:rPr>
        <w:t xml:space="preserve"> </w:t>
      </w:r>
      <w:r>
        <w:t>на равен брой точки, в която</w:t>
      </w:r>
      <w:r>
        <w:rPr>
          <w:spacing w:val="-5"/>
        </w:rPr>
        <w:t xml:space="preserve"> </w:t>
      </w:r>
      <w:r>
        <w:t>и да е</w:t>
      </w:r>
      <w:r>
        <w:rPr>
          <w:spacing w:val="-2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трите</w:t>
      </w:r>
      <w:r>
        <w:rPr>
          <w:spacing w:val="-7"/>
        </w:rPr>
        <w:t xml:space="preserve"> </w:t>
      </w:r>
      <w:r>
        <w:t>категории, се</w:t>
      </w:r>
      <w:r>
        <w:rPr>
          <w:spacing w:val="-7"/>
        </w:rPr>
        <w:t xml:space="preserve"> </w:t>
      </w:r>
      <w:r>
        <w:t>провежда ново гласуване само между съответните номинации.</w:t>
      </w:r>
    </w:p>
    <w:p w:rsidR="00DF154D" w:rsidRDefault="006E0C01">
      <w:pPr>
        <w:pStyle w:val="a3"/>
        <w:spacing w:before="118" w:line="237" w:lineRule="auto"/>
        <w:ind w:firstLine="706"/>
      </w:pPr>
      <w:r>
        <w:rPr>
          <w:b/>
        </w:rPr>
        <w:t>Чл.</w:t>
      </w:r>
      <w:r>
        <w:rPr>
          <w:b/>
          <w:spacing w:val="-3"/>
        </w:rPr>
        <w:t xml:space="preserve"> </w:t>
      </w:r>
      <w:r>
        <w:rPr>
          <w:b/>
        </w:rPr>
        <w:t>17.</w:t>
      </w:r>
      <w:r>
        <w:rPr>
          <w:b/>
          <w:spacing w:val="-2"/>
        </w:rPr>
        <w:t xml:space="preserve"> </w:t>
      </w:r>
      <w:r>
        <w:t>Резултатите</w:t>
      </w:r>
      <w:r>
        <w:rPr>
          <w:spacing w:val="-2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гласуването</w:t>
      </w:r>
      <w:r>
        <w:rPr>
          <w:spacing w:val="-5"/>
        </w:rPr>
        <w:t xml:space="preserve"> </w:t>
      </w:r>
      <w:r>
        <w:t>се</w:t>
      </w:r>
      <w:r>
        <w:rPr>
          <w:spacing w:val="-2"/>
        </w:rPr>
        <w:t xml:space="preserve"> </w:t>
      </w:r>
      <w:r>
        <w:t>обявяват на официална церемонията по</w:t>
      </w:r>
      <w:r>
        <w:rPr>
          <w:spacing w:val="-4"/>
        </w:rPr>
        <w:t xml:space="preserve"> </w:t>
      </w:r>
      <w:r>
        <w:t>връчване</w:t>
      </w:r>
      <w:r>
        <w:rPr>
          <w:spacing w:val="-7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наградите</w:t>
      </w:r>
      <w:r>
        <w:rPr>
          <w:spacing w:val="-7"/>
        </w:rPr>
        <w:t xml:space="preserve"> </w:t>
      </w:r>
      <w:r>
        <w:t>на призьорите във всяка категория.</w:t>
      </w:r>
    </w:p>
    <w:p w:rsidR="00DF154D" w:rsidRDefault="006E0C01" w:rsidP="00696ECC">
      <w:pPr>
        <w:pStyle w:val="a3"/>
        <w:ind w:firstLine="706"/>
      </w:pPr>
      <w:r>
        <w:rPr>
          <w:b/>
        </w:rPr>
        <w:t>Чл.</w:t>
      </w:r>
      <w:r>
        <w:rPr>
          <w:b/>
          <w:spacing w:val="40"/>
        </w:rPr>
        <w:t xml:space="preserve"> </w:t>
      </w:r>
      <w:r>
        <w:rPr>
          <w:b/>
        </w:rPr>
        <w:t>18.</w:t>
      </w:r>
      <w:r>
        <w:rPr>
          <w:b/>
          <w:spacing w:val="40"/>
        </w:rPr>
        <w:t xml:space="preserve"> </w:t>
      </w:r>
      <w:r>
        <w:t>Победителите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отделните</w:t>
      </w:r>
      <w:r>
        <w:rPr>
          <w:spacing w:val="40"/>
        </w:rPr>
        <w:t xml:space="preserve"> </w:t>
      </w:r>
      <w:r>
        <w:t>категории</w:t>
      </w:r>
      <w:r>
        <w:rPr>
          <w:spacing w:val="40"/>
        </w:rPr>
        <w:t xml:space="preserve"> </w:t>
      </w:r>
      <w:r>
        <w:t>получават</w:t>
      </w:r>
      <w:r>
        <w:rPr>
          <w:spacing w:val="40"/>
        </w:rPr>
        <w:t xml:space="preserve"> </w:t>
      </w:r>
      <w:r>
        <w:t>предметни</w:t>
      </w:r>
      <w:r>
        <w:rPr>
          <w:spacing w:val="40"/>
        </w:rPr>
        <w:t xml:space="preserve"> </w:t>
      </w:r>
      <w:r>
        <w:t>и</w:t>
      </w:r>
      <w:r>
        <w:rPr>
          <w:spacing w:val="73"/>
        </w:rPr>
        <w:t xml:space="preserve"> </w:t>
      </w:r>
      <w:r>
        <w:t>парични</w:t>
      </w:r>
      <w:r>
        <w:rPr>
          <w:spacing w:val="40"/>
        </w:rPr>
        <w:t xml:space="preserve"> </w:t>
      </w:r>
      <w:r>
        <w:t>награди,</w:t>
      </w:r>
      <w:r>
        <w:rPr>
          <w:spacing w:val="40"/>
        </w:rPr>
        <w:t xml:space="preserve"> </w:t>
      </w:r>
      <w:r>
        <w:t>съгласно</w:t>
      </w:r>
      <w:r>
        <w:rPr>
          <w:spacing w:val="40"/>
        </w:rPr>
        <w:t xml:space="preserve"> </w:t>
      </w:r>
      <w:r>
        <w:t>Приложение 1- неразделна част от тези Правила.</w:t>
      </w:r>
    </w:p>
    <w:p w:rsidR="00696ECC" w:rsidRDefault="00696ECC" w:rsidP="00696ECC">
      <w:pPr>
        <w:pStyle w:val="a3"/>
        <w:ind w:firstLine="707"/>
        <w:sectPr w:rsidR="00696ECC">
          <w:pgSz w:w="11900" w:h="16840"/>
          <w:pgMar w:top="280" w:right="141" w:bottom="280" w:left="708" w:header="720" w:footer="720" w:gutter="0"/>
          <w:cols w:space="720"/>
        </w:sectPr>
      </w:pPr>
      <w:bookmarkStart w:id="0" w:name="_GoBack"/>
      <w:bookmarkEnd w:id="0"/>
      <w:r w:rsidRPr="00696ECC">
        <w:rPr>
          <w:b/>
        </w:rPr>
        <w:t>Чл.19.</w:t>
      </w:r>
      <w:r>
        <w:t xml:space="preserve"> Класираните на 4-то и 5-то място спортисти в отделните категории се награждават с плакет.</w:t>
      </w:r>
    </w:p>
    <w:p w:rsidR="00DF154D" w:rsidRDefault="006E0C01">
      <w:pPr>
        <w:pStyle w:val="a5"/>
        <w:numPr>
          <w:ilvl w:val="0"/>
          <w:numId w:val="4"/>
        </w:numPr>
        <w:tabs>
          <w:tab w:val="left" w:pos="615"/>
          <w:tab w:val="left" w:pos="10807"/>
        </w:tabs>
        <w:spacing w:before="72"/>
        <w:ind w:left="615" w:hanging="358"/>
        <w:rPr>
          <w:b/>
          <w:color w:val="FFFFFF"/>
        </w:rPr>
      </w:pPr>
      <w:r>
        <w:rPr>
          <w:b/>
          <w:color w:val="FFFFFF"/>
          <w:shd w:val="clear" w:color="auto" w:fill="7E7E7E"/>
        </w:rPr>
        <w:lastRenderedPageBreak/>
        <w:t>КОНТРОЛ</w:t>
      </w:r>
      <w:r>
        <w:rPr>
          <w:b/>
          <w:color w:val="FFFFFF"/>
          <w:spacing w:val="-5"/>
          <w:shd w:val="clear" w:color="auto" w:fill="7E7E7E"/>
        </w:rPr>
        <w:t xml:space="preserve"> </w:t>
      </w:r>
      <w:r>
        <w:rPr>
          <w:b/>
          <w:color w:val="FFFFFF"/>
          <w:shd w:val="clear" w:color="auto" w:fill="7E7E7E"/>
        </w:rPr>
        <w:t>И</w:t>
      </w:r>
      <w:r>
        <w:rPr>
          <w:b/>
          <w:color w:val="FFFFFF"/>
          <w:spacing w:val="-7"/>
          <w:shd w:val="clear" w:color="auto" w:fill="7E7E7E"/>
        </w:rPr>
        <w:t xml:space="preserve"> </w:t>
      </w:r>
      <w:r>
        <w:rPr>
          <w:b/>
          <w:color w:val="FFFFFF"/>
          <w:spacing w:val="-2"/>
          <w:shd w:val="clear" w:color="auto" w:fill="7E7E7E"/>
        </w:rPr>
        <w:t>САНКЦИИ</w:t>
      </w:r>
      <w:r>
        <w:rPr>
          <w:b/>
          <w:color w:val="FFFFFF"/>
          <w:shd w:val="clear" w:color="auto" w:fill="7E7E7E"/>
        </w:rPr>
        <w:tab/>
      </w:r>
    </w:p>
    <w:p w:rsidR="00DF154D" w:rsidRDefault="00696ECC">
      <w:pPr>
        <w:pStyle w:val="2"/>
        <w:spacing w:before="165"/>
        <w:ind w:right="282"/>
      </w:pPr>
      <w:r>
        <w:rPr>
          <w:b/>
        </w:rPr>
        <w:t>Чл. 20</w:t>
      </w:r>
      <w:r w:rsidR="006E0C01">
        <w:rPr>
          <w:b/>
        </w:rPr>
        <w:t xml:space="preserve">. </w:t>
      </w:r>
      <w:r w:rsidR="006E0C01">
        <w:t>При доказване на некоректно подадена информация от страна на спортен клуб с цел опорочаване избора, подадената номинация отпада, а съответният клуб губи правото на номинации</w:t>
      </w:r>
      <w:r w:rsidR="006E0C01">
        <w:rPr>
          <w:spacing w:val="40"/>
        </w:rPr>
        <w:t xml:space="preserve"> </w:t>
      </w:r>
      <w:r w:rsidR="006E0C01">
        <w:t>за следващата календарна година.</w:t>
      </w:r>
    </w:p>
    <w:p w:rsidR="00DF154D" w:rsidRDefault="006E0C01">
      <w:pPr>
        <w:spacing w:after="44"/>
        <w:ind w:left="9760"/>
        <w:rPr>
          <w:b/>
        </w:rPr>
      </w:pPr>
      <w:r>
        <w:rPr>
          <w:b/>
        </w:rPr>
        <w:t>Таблица</w:t>
      </w:r>
      <w:r>
        <w:rPr>
          <w:b/>
          <w:spacing w:val="-3"/>
        </w:rPr>
        <w:t xml:space="preserve"> </w:t>
      </w:r>
      <w:r>
        <w:rPr>
          <w:b/>
          <w:spacing w:val="-10"/>
        </w:rPr>
        <w:t>1</w:t>
      </w:r>
    </w:p>
    <w:tbl>
      <w:tblPr>
        <w:tblW w:w="0" w:type="auto"/>
        <w:tblInd w:w="2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7"/>
        <w:gridCol w:w="4384"/>
        <w:gridCol w:w="1090"/>
        <w:gridCol w:w="3784"/>
        <w:gridCol w:w="1008"/>
      </w:tblGrid>
      <w:tr w:rsidR="00DF154D">
        <w:trPr>
          <w:trHeight w:val="571"/>
        </w:trPr>
        <w:tc>
          <w:tcPr>
            <w:tcW w:w="4691" w:type="dxa"/>
            <w:gridSpan w:val="2"/>
            <w:shd w:val="clear" w:color="auto" w:fill="7E7E7E"/>
          </w:tcPr>
          <w:p w:rsidR="00DF154D" w:rsidRDefault="006E0C01">
            <w:pPr>
              <w:pStyle w:val="TableParagraph"/>
              <w:spacing w:before="6" w:line="275" w:lineRule="exact"/>
              <w:ind w:left="0" w:right="1876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А.</w:t>
            </w:r>
            <w:r>
              <w:rPr>
                <w:b/>
                <w:color w:val="FFFFFF"/>
                <w:spacing w:val="1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Спортист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на</w:t>
            </w:r>
            <w:r>
              <w:rPr>
                <w:b/>
                <w:color w:val="FFFFFF"/>
                <w:spacing w:val="-5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годината-</w:t>
            </w:r>
          </w:p>
          <w:p w:rsidR="00DF154D" w:rsidRDefault="006E0C01">
            <w:pPr>
              <w:pStyle w:val="TableParagraph"/>
              <w:spacing w:before="0" w:line="270" w:lineRule="exact"/>
              <w:ind w:left="5" w:right="6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мъже/жени</w:t>
            </w:r>
          </w:p>
        </w:tc>
        <w:tc>
          <w:tcPr>
            <w:tcW w:w="1090" w:type="dxa"/>
            <w:shd w:val="clear" w:color="auto" w:fill="7E7E7E"/>
          </w:tcPr>
          <w:p w:rsidR="00DF154D" w:rsidRDefault="006E0C01">
            <w:pPr>
              <w:pStyle w:val="TableParagraph"/>
              <w:spacing w:before="146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pacing w:val="-4"/>
                <w:sz w:val="24"/>
              </w:rPr>
              <w:t>точки</w:t>
            </w:r>
          </w:p>
        </w:tc>
        <w:tc>
          <w:tcPr>
            <w:tcW w:w="3784" w:type="dxa"/>
            <w:shd w:val="clear" w:color="auto" w:fill="7E7E7E"/>
          </w:tcPr>
          <w:p w:rsidR="00DF154D" w:rsidRDefault="006E0C01">
            <w:pPr>
              <w:pStyle w:val="TableParagraph"/>
              <w:spacing w:before="6" w:line="275" w:lineRule="exact"/>
              <w:ind w:left="0" w:right="988"/>
              <w:jc w:val="right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В.</w:t>
            </w:r>
            <w:r>
              <w:rPr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Спортист</w:t>
            </w:r>
            <w:r>
              <w:rPr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на</w:t>
            </w:r>
            <w:r>
              <w:rPr>
                <w:b/>
                <w:color w:val="FFFFFF"/>
                <w:spacing w:val="1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годината-</w:t>
            </w:r>
          </w:p>
          <w:p w:rsidR="00DF154D" w:rsidRDefault="006E0C01">
            <w:pPr>
              <w:pStyle w:val="TableParagraph"/>
              <w:spacing w:before="0" w:line="270" w:lineRule="exact"/>
              <w:ind w:left="0" w:right="983"/>
              <w:jc w:val="right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юноши</w:t>
            </w:r>
            <w:r>
              <w:rPr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/девойки</w:t>
            </w:r>
          </w:p>
        </w:tc>
        <w:tc>
          <w:tcPr>
            <w:tcW w:w="1008" w:type="dxa"/>
            <w:shd w:val="clear" w:color="auto" w:fill="7E7E7E"/>
          </w:tcPr>
          <w:p w:rsidR="00DF154D" w:rsidRDefault="006E0C01">
            <w:pPr>
              <w:pStyle w:val="TableParagraph"/>
              <w:spacing w:before="146"/>
              <w:ind w:left="16" w:right="6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pacing w:val="-4"/>
                <w:sz w:val="24"/>
              </w:rPr>
              <w:t>точки</w:t>
            </w:r>
          </w:p>
        </w:tc>
      </w:tr>
      <w:tr w:rsidR="00DF154D">
        <w:trPr>
          <w:trHeight w:val="340"/>
        </w:trPr>
        <w:tc>
          <w:tcPr>
            <w:tcW w:w="4691" w:type="dxa"/>
            <w:gridSpan w:val="2"/>
            <w:shd w:val="clear" w:color="auto" w:fill="D9D9D9"/>
          </w:tcPr>
          <w:p w:rsidR="00DF154D" w:rsidRDefault="006E0C01">
            <w:pPr>
              <w:pStyle w:val="TableParagraph"/>
              <w:rPr>
                <w:b/>
              </w:rPr>
            </w:pPr>
            <w:r>
              <w:rPr>
                <w:b/>
              </w:rPr>
              <w:t>1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място</w:t>
            </w:r>
          </w:p>
        </w:tc>
        <w:tc>
          <w:tcPr>
            <w:tcW w:w="1090" w:type="dxa"/>
            <w:shd w:val="clear" w:color="auto" w:fill="D9D9D9"/>
          </w:tcPr>
          <w:p w:rsidR="00DF154D" w:rsidRDefault="006E0C01">
            <w:pPr>
              <w:pStyle w:val="TableParagraph"/>
              <w:ind w:left="13" w:right="8"/>
              <w:jc w:val="center"/>
              <w:rPr>
                <w:b/>
              </w:rPr>
            </w:pPr>
            <w:r>
              <w:rPr>
                <w:b/>
                <w:spacing w:val="-5"/>
              </w:rPr>
              <w:t>10</w:t>
            </w:r>
          </w:p>
        </w:tc>
        <w:tc>
          <w:tcPr>
            <w:tcW w:w="3784" w:type="dxa"/>
            <w:shd w:val="clear" w:color="auto" w:fill="D9D9D9"/>
          </w:tcPr>
          <w:p w:rsidR="00DF154D" w:rsidRDefault="006E0C01">
            <w:pPr>
              <w:pStyle w:val="TableParagraph"/>
              <w:rPr>
                <w:b/>
              </w:rPr>
            </w:pPr>
            <w:r>
              <w:rPr>
                <w:b/>
              </w:rPr>
              <w:t>1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място</w:t>
            </w:r>
          </w:p>
        </w:tc>
        <w:tc>
          <w:tcPr>
            <w:tcW w:w="1008" w:type="dxa"/>
            <w:shd w:val="clear" w:color="auto" w:fill="D9D9D9"/>
          </w:tcPr>
          <w:p w:rsidR="00DF154D" w:rsidRDefault="006E0C01">
            <w:pPr>
              <w:pStyle w:val="TableParagraph"/>
              <w:ind w:left="16" w:right="5"/>
              <w:jc w:val="center"/>
              <w:rPr>
                <w:b/>
              </w:rPr>
            </w:pPr>
            <w:r>
              <w:rPr>
                <w:b/>
                <w:spacing w:val="-5"/>
              </w:rPr>
              <w:t>10</w:t>
            </w:r>
          </w:p>
        </w:tc>
      </w:tr>
      <w:tr w:rsidR="00DF154D">
        <w:trPr>
          <w:trHeight w:val="340"/>
        </w:trPr>
        <w:tc>
          <w:tcPr>
            <w:tcW w:w="4691" w:type="dxa"/>
            <w:gridSpan w:val="2"/>
            <w:shd w:val="clear" w:color="auto" w:fill="D9D9D9"/>
          </w:tcPr>
          <w:p w:rsidR="00DF154D" w:rsidRDefault="006E0C01">
            <w:pPr>
              <w:pStyle w:val="TableParagraph"/>
              <w:rPr>
                <w:b/>
              </w:rPr>
            </w:pPr>
            <w:r>
              <w:rPr>
                <w:b/>
              </w:rPr>
              <w:t>2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място</w:t>
            </w:r>
          </w:p>
        </w:tc>
        <w:tc>
          <w:tcPr>
            <w:tcW w:w="1090" w:type="dxa"/>
            <w:shd w:val="clear" w:color="auto" w:fill="D9D9D9"/>
          </w:tcPr>
          <w:p w:rsidR="00DF154D" w:rsidRDefault="006E0C01">
            <w:pPr>
              <w:pStyle w:val="TableParagraph"/>
              <w:ind w:left="13" w:right="3"/>
              <w:jc w:val="center"/>
              <w:rPr>
                <w:b/>
              </w:rPr>
            </w:pPr>
            <w:r>
              <w:rPr>
                <w:b/>
                <w:spacing w:val="-10"/>
              </w:rPr>
              <w:t>9</w:t>
            </w:r>
          </w:p>
        </w:tc>
        <w:tc>
          <w:tcPr>
            <w:tcW w:w="3784" w:type="dxa"/>
            <w:shd w:val="clear" w:color="auto" w:fill="D9D9D9"/>
          </w:tcPr>
          <w:p w:rsidR="00DF154D" w:rsidRDefault="006E0C01">
            <w:pPr>
              <w:pStyle w:val="TableParagraph"/>
              <w:rPr>
                <w:b/>
              </w:rPr>
            </w:pPr>
            <w:r>
              <w:rPr>
                <w:b/>
              </w:rPr>
              <w:t>2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място</w:t>
            </w:r>
          </w:p>
        </w:tc>
        <w:tc>
          <w:tcPr>
            <w:tcW w:w="1008" w:type="dxa"/>
            <w:shd w:val="clear" w:color="auto" w:fill="D9D9D9"/>
          </w:tcPr>
          <w:p w:rsidR="00DF154D" w:rsidRDefault="006E0C01">
            <w:pPr>
              <w:pStyle w:val="TableParagraph"/>
              <w:ind w:left="16" w:righ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9</w:t>
            </w:r>
          </w:p>
        </w:tc>
      </w:tr>
      <w:tr w:rsidR="00DF154D">
        <w:trPr>
          <w:trHeight w:val="335"/>
        </w:trPr>
        <w:tc>
          <w:tcPr>
            <w:tcW w:w="4691" w:type="dxa"/>
            <w:gridSpan w:val="2"/>
            <w:shd w:val="clear" w:color="auto" w:fill="D9D9D9"/>
          </w:tcPr>
          <w:p w:rsidR="00DF154D" w:rsidRDefault="006E0C01">
            <w:pPr>
              <w:pStyle w:val="TableParagraph"/>
              <w:rPr>
                <w:b/>
              </w:rPr>
            </w:pPr>
            <w:r>
              <w:rPr>
                <w:b/>
              </w:rPr>
              <w:t>3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място</w:t>
            </w:r>
          </w:p>
        </w:tc>
        <w:tc>
          <w:tcPr>
            <w:tcW w:w="1090" w:type="dxa"/>
            <w:shd w:val="clear" w:color="auto" w:fill="D9D9D9"/>
          </w:tcPr>
          <w:p w:rsidR="00DF154D" w:rsidRDefault="006E0C01">
            <w:pPr>
              <w:pStyle w:val="TableParagraph"/>
              <w:ind w:left="13" w:right="3"/>
              <w:jc w:val="center"/>
              <w:rPr>
                <w:b/>
              </w:rPr>
            </w:pPr>
            <w:r>
              <w:rPr>
                <w:b/>
                <w:spacing w:val="-10"/>
              </w:rPr>
              <w:t>8</w:t>
            </w:r>
          </w:p>
        </w:tc>
        <w:tc>
          <w:tcPr>
            <w:tcW w:w="3784" w:type="dxa"/>
            <w:shd w:val="clear" w:color="auto" w:fill="D9D9D9"/>
          </w:tcPr>
          <w:p w:rsidR="00DF154D" w:rsidRDefault="006E0C01">
            <w:pPr>
              <w:pStyle w:val="TableParagraph"/>
              <w:rPr>
                <w:b/>
              </w:rPr>
            </w:pPr>
            <w:r>
              <w:rPr>
                <w:b/>
              </w:rPr>
              <w:t>3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място</w:t>
            </w:r>
          </w:p>
        </w:tc>
        <w:tc>
          <w:tcPr>
            <w:tcW w:w="1008" w:type="dxa"/>
            <w:shd w:val="clear" w:color="auto" w:fill="D9D9D9"/>
          </w:tcPr>
          <w:p w:rsidR="00DF154D" w:rsidRDefault="006E0C01">
            <w:pPr>
              <w:pStyle w:val="TableParagraph"/>
              <w:ind w:left="16" w:righ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8</w:t>
            </w:r>
          </w:p>
        </w:tc>
      </w:tr>
      <w:tr w:rsidR="00DF154D">
        <w:trPr>
          <w:trHeight w:val="340"/>
        </w:trPr>
        <w:tc>
          <w:tcPr>
            <w:tcW w:w="4691" w:type="dxa"/>
            <w:gridSpan w:val="2"/>
            <w:shd w:val="clear" w:color="auto" w:fill="D9D9D9"/>
          </w:tcPr>
          <w:p w:rsidR="00DF154D" w:rsidRDefault="006E0C01">
            <w:pPr>
              <w:pStyle w:val="TableParagraph"/>
              <w:spacing w:before="44"/>
              <w:rPr>
                <w:b/>
              </w:rPr>
            </w:pPr>
            <w:r>
              <w:rPr>
                <w:b/>
              </w:rPr>
              <w:t>4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място</w:t>
            </w:r>
          </w:p>
        </w:tc>
        <w:tc>
          <w:tcPr>
            <w:tcW w:w="1090" w:type="dxa"/>
            <w:shd w:val="clear" w:color="auto" w:fill="D9D9D9"/>
          </w:tcPr>
          <w:p w:rsidR="00DF154D" w:rsidRDefault="006E0C01">
            <w:pPr>
              <w:pStyle w:val="TableParagraph"/>
              <w:spacing w:before="44"/>
              <w:ind w:left="13" w:right="3"/>
              <w:jc w:val="center"/>
              <w:rPr>
                <w:b/>
              </w:rPr>
            </w:pPr>
            <w:r>
              <w:rPr>
                <w:b/>
                <w:spacing w:val="-10"/>
              </w:rPr>
              <w:t>7</w:t>
            </w:r>
          </w:p>
        </w:tc>
        <w:tc>
          <w:tcPr>
            <w:tcW w:w="3784" w:type="dxa"/>
            <w:shd w:val="clear" w:color="auto" w:fill="D9D9D9"/>
          </w:tcPr>
          <w:p w:rsidR="00DF154D" w:rsidRDefault="006E0C01">
            <w:pPr>
              <w:pStyle w:val="TableParagraph"/>
              <w:spacing w:before="44"/>
              <w:rPr>
                <w:b/>
              </w:rPr>
            </w:pPr>
            <w:r>
              <w:rPr>
                <w:b/>
              </w:rPr>
              <w:t>4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място</w:t>
            </w:r>
          </w:p>
        </w:tc>
        <w:tc>
          <w:tcPr>
            <w:tcW w:w="1008" w:type="dxa"/>
            <w:shd w:val="clear" w:color="auto" w:fill="D9D9D9"/>
          </w:tcPr>
          <w:p w:rsidR="00DF154D" w:rsidRDefault="006E0C01">
            <w:pPr>
              <w:pStyle w:val="TableParagraph"/>
              <w:spacing w:before="44"/>
              <w:ind w:left="16" w:righ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7</w:t>
            </w:r>
          </w:p>
        </w:tc>
      </w:tr>
      <w:tr w:rsidR="00DF154D">
        <w:trPr>
          <w:trHeight w:val="340"/>
        </w:trPr>
        <w:tc>
          <w:tcPr>
            <w:tcW w:w="4691" w:type="dxa"/>
            <w:gridSpan w:val="2"/>
            <w:shd w:val="clear" w:color="auto" w:fill="D9D9D9"/>
          </w:tcPr>
          <w:p w:rsidR="00DF154D" w:rsidRDefault="006E0C01">
            <w:pPr>
              <w:pStyle w:val="TableParagraph"/>
              <w:spacing w:before="44"/>
              <w:rPr>
                <w:b/>
              </w:rPr>
            </w:pPr>
            <w:r>
              <w:rPr>
                <w:b/>
              </w:rPr>
              <w:t>5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място</w:t>
            </w:r>
          </w:p>
        </w:tc>
        <w:tc>
          <w:tcPr>
            <w:tcW w:w="1090" w:type="dxa"/>
            <w:shd w:val="clear" w:color="auto" w:fill="D9D9D9"/>
          </w:tcPr>
          <w:p w:rsidR="00DF154D" w:rsidRDefault="006E0C01">
            <w:pPr>
              <w:pStyle w:val="TableParagraph"/>
              <w:spacing w:before="44"/>
              <w:ind w:left="13" w:right="3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3784" w:type="dxa"/>
            <w:shd w:val="clear" w:color="auto" w:fill="D9D9D9"/>
          </w:tcPr>
          <w:p w:rsidR="00DF154D" w:rsidRDefault="006E0C01">
            <w:pPr>
              <w:pStyle w:val="TableParagraph"/>
              <w:spacing w:before="44"/>
              <w:rPr>
                <w:b/>
              </w:rPr>
            </w:pPr>
            <w:r>
              <w:rPr>
                <w:b/>
              </w:rPr>
              <w:t>5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място</w:t>
            </w:r>
          </w:p>
        </w:tc>
        <w:tc>
          <w:tcPr>
            <w:tcW w:w="1008" w:type="dxa"/>
            <w:shd w:val="clear" w:color="auto" w:fill="D9D9D9"/>
          </w:tcPr>
          <w:p w:rsidR="00DF154D" w:rsidRDefault="006E0C01">
            <w:pPr>
              <w:pStyle w:val="TableParagraph"/>
              <w:spacing w:before="44"/>
              <w:ind w:left="16" w:righ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</w:tr>
      <w:tr w:rsidR="00DF154D">
        <w:trPr>
          <w:trHeight w:val="340"/>
        </w:trPr>
        <w:tc>
          <w:tcPr>
            <w:tcW w:w="4691" w:type="dxa"/>
            <w:gridSpan w:val="2"/>
            <w:shd w:val="clear" w:color="auto" w:fill="D9D9D9"/>
          </w:tcPr>
          <w:p w:rsidR="00DF154D" w:rsidRDefault="006E0C01">
            <w:pPr>
              <w:pStyle w:val="TableParagraph"/>
              <w:rPr>
                <w:b/>
              </w:rPr>
            </w:pPr>
            <w:r>
              <w:rPr>
                <w:b/>
              </w:rPr>
              <w:t>6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място</w:t>
            </w:r>
          </w:p>
        </w:tc>
        <w:tc>
          <w:tcPr>
            <w:tcW w:w="1090" w:type="dxa"/>
            <w:shd w:val="clear" w:color="auto" w:fill="D9D9D9"/>
          </w:tcPr>
          <w:p w:rsidR="00DF154D" w:rsidRDefault="006E0C01">
            <w:pPr>
              <w:pStyle w:val="TableParagraph"/>
              <w:ind w:left="13" w:right="3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3784" w:type="dxa"/>
            <w:shd w:val="clear" w:color="auto" w:fill="D9D9D9"/>
          </w:tcPr>
          <w:p w:rsidR="00DF154D" w:rsidRDefault="006E0C01">
            <w:pPr>
              <w:pStyle w:val="TableParagraph"/>
              <w:rPr>
                <w:b/>
              </w:rPr>
            </w:pPr>
            <w:r>
              <w:rPr>
                <w:b/>
              </w:rPr>
              <w:t>6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място</w:t>
            </w:r>
          </w:p>
        </w:tc>
        <w:tc>
          <w:tcPr>
            <w:tcW w:w="1008" w:type="dxa"/>
            <w:shd w:val="clear" w:color="auto" w:fill="D9D9D9"/>
          </w:tcPr>
          <w:p w:rsidR="00DF154D" w:rsidRDefault="006E0C01">
            <w:pPr>
              <w:pStyle w:val="TableParagraph"/>
              <w:ind w:left="16" w:righ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</w:tr>
      <w:tr w:rsidR="00DF154D">
        <w:trPr>
          <w:trHeight w:val="340"/>
        </w:trPr>
        <w:tc>
          <w:tcPr>
            <w:tcW w:w="4691" w:type="dxa"/>
            <w:gridSpan w:val="2"/>
            <w:shd w:val="clear" w:color="auto" w:fill="D9D9D9"/>
          </w:tcPr>
          <w:p w:rsidR="00DF154D" w:rsidRDefault="006E0C01">
            <w:pPr>
              <w:pStyle w:val="TableParagraph"/>
              <w:rPr>
                <w:b/>
              </w:rPr>
            </w:pPr>
            <w:r>
              <w:rPr>
                <w:b/>
              </w:rPr>
              <w:t>7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място</w:t>
            </w:r>
          </w:p>
        </w:tc>
        <w:tc>
          <w:tcPr>
            <w:tcW w:w="1090" w:type="dxa"/>
            <w:shd w:val="clear" w:color="auto" w:fill="D9D9D9"/>
          </w:tcPr>
          <w:p w:rsidR="00DF154D" w:rsidRDefault="006E0C01">
            <w:pPr>
              <w:pStyle w:val="TableParagraph"/>
              <w:ind w:left="13" w:right="3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3784" w:type="dxa"/>
            <w:shd w:val="clear" w:color="auto" w:fill="D9D9D9"/>
          </w:tcPr>
          <w:p w:rsidR="00DF154D" w:rsidRDefault="006E0C01">
            <w:pPr>
              <w:pStyle w:val="TableParagraph"/>
              <w:rPr>
                <w:b/>
              </w:rPr>
            </w:pPr>
            <w:r>
              <w:rPr>
                <w:b/>
              </w:rPr>
              <w:t>7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място</w:t>
            </w:r>
          </w:p>
        </w:tc>
        <w:tc>
          <w:tcPr>
            <w:tcW w:w="1008" w:type="dxa"/>
            <w:shd w:val="clear" w:color="auto" w:fill="D9D9D9"/>
          </w:tcPr>
          <w:p w:rsidR="00DF154D" w:rsidRDefault="006E0C01">
            <w:pPr>
              <w:pStyle w:val="TableParagraph"/>
              <w:ind w:left="16" w:righ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</w:tr>
      <w:tr w:rsidR="00DF154D">
        <w:trPr>
          <w:trHeight w:val="340"/>
        </w:trPr>
        <w:tc>
          <w:tcPr>
            <w:tcW w:w="4691" w:type="dxa"/>
            <w:gridSpan w:val="2"/>
            <w:shd w:val="clear" w:color="auto" w:fill="D9D9D9"/>
          </w:tcPr>
          <w:p w:rsidR="00DF154D" w:rsidRDefault="006E0C01">
            <w:pPr>
              <w:pStyle w:val="TableParagraph"/>
              <w:rPr>
                <w:b/>
              </w:rPr>
            </w:pPr>
            <w:r>
              <w:rPr>
                <w:b/>
              </w:rPr>
              <w:t>8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място</w:t>
            </w:r>
          </w:p>
        </w:tc>
        <w:tc>
          <w:tcPr>
            <w:tcW w:w="1090" w:type="dxa"/>
            <w:shd w:val="clear" w:color="auto" w:fill="D9D9D9"/>
          </w:tcPr>
          <w:p w:rsidR="00DF154D" w:rsidRDefault="006E0C01">
            <w:pPr>
              <w:pStyle w:val="TableParagraph"/>
              <w:ind w:left="13" w:right="3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3784" w:type="dxa"/>
            <w:shd w:val="clear" w:color="auto" w:fill="D9D9D9"/>
          </w:tcPr>
          <w:p w:rsidR="00DF154D" w:rsidRDefault="006E0C01">
            <w:pPr>
              <w:pStyle w:val="TableParagraph"/>
              <w:rPr>
                <w:b/>
              </w:rPr>
            </w:pPr>
            <w:r>
              <w:rPr>
                <w:b/>
              </w:rPr>
              <w:t>8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място</w:t>
            </w:r>
          </w:p>
        </w:tc>
        <w:tc>
          <w:tcPr>
            <w:tcW w:w="1008" w:type="dxa"/>
            <w:shd w:val="clear" w:color="auto" w:fill="D9D9D9"/>
          </w:tcPr>
          <w:p w:rsidR="00DF154D" w:rsidRDefault="006E0C01">
            <w:pPr>
              <w:pStyle w:val="TableParagraph"/>
              <w:ind w:left="16" w:righ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</w:tr>
      <w:tr w:rsidR="00DF154D">
        <w:trPr>
          <w:trHeight w:val="341"/>
        </w:trPr>
        <w:tc>
          <w:tcPr>
            <w:tcW w:w="4691" w:type="dxa"/>
            <w:gridSpan w:val="2"/>
            <w:shd w:val="clear" w:color="auto" w:fill="D9D9D9"/>
          </w:tcPr>
          <w:p w:rsidR="00DF154D" w:rsidRDefault="006E0C01">
            <w:pPr>
              <w:pStyle w:val="TableParagraph"/>
              <w:spacing w:before="40"/>
              <w:rPr>
                <w:b/>
              </w:rPr>
            </w:pPr>
            <w:r>
              <w:rPr>
                <w:b/>
              </w:rPr>
              <w:t>9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място</w:t>
            </w:r>
          </w:p>
        </w:tc>
        <w:tc>
          <w:tcPr>
            <w:tcW w:w="1090" w:type="dxa"/>
            <w:shd w:val="clear" w:color="auto" w:fill="D9D9D9"/>
          </w:tcPr>
          <w:p w:rsidR="00DF154D" w:rsidRDefault="006E0C01">
            <w:pPr>
              <w:pStyle w:val="TableParagraph"/>
              <w:spacing w:before="40"/>
              <w:ind w:left="13" w:right="3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3784" w:type="dxa"/>
            <w:shd w:val="clear" w:color="auto" w:fill="D9D9D9"/>
          </w:tcPr>
          <w:p w:rsidR="00DF154D" w:rsidRDefault="006E0C01">
            <w:pPr>
              <w:pStyle w:val="TableParagraph"/>
              <w:spacing w:before="40"/>
              <w:rPr>
                <w:b/>
              </w:rPr>
            </w:pPr>
            <w:r>
              <w:rPr>
                <w:b/>
              </w:rPr>
              <w:t>9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място</w:t>
            </w:r>
          </w:p>
        </w:tc>
        <w:tc>
          <w:tcPr>
            <w:tcW w:w="1008" w:type="dxa"/>
            <w:shd w:val="clear" w:color="auto" w:fill="D9D9D9"/>
          </w:tcPr>
          <w:p w:rsidR="00DF154D" w:rsidRDefault="006E0C01">
            <w:pPr>
              <w:pStyle w:val="TableParagraph"/>
              <w:spacing w:before="40"/>
              <w:ind w:left="16" w:righ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</w:tr>
      <w:tr w:rsidR="00DF154D">
        <w:trPr>
          <w:trHeight w:val="340"/>
        </w:trPr>
        <w:tc>
          <w:tcPr>
            <w:tcW w:w="4691" w:type="dxa"/>
            <w:gridSpan w:val="2"/>
            <w:shd w:val="clear" w:color="auto" w:fill="D9D9D9"/>
          </w:tcPr>
          <w:p w:rsidR="00DF154D" w:rsidRDefault="006E0C01">
            <w:pPr>
              <w:pStyle w:val="TableParagraph"/>
              <w:rPr>
                <w:b/>
              </w:rPr>
            </w:pPr>
            <w:r>
              <w:rPr>
                <w:b/>
              </w:rPr>
              <w:t xml:space="preserve">10 </w:t>
            </w:r>
            <w:r>
              <w:rPr>
                <w:b/>
                <w:spacing w:val="-2"/>
              </w:rPr>
              <w:t>място</w:t>
            </w:r>
          </w:p>
        </w:tc>
        <w:tc>
          <w:tcPr>
            <w:tcW w:w="1090" w:type="dxa"/>
            <w:shd w:val="clear" w:color="auto" w:fill="D9D9D9"/>
          </w:tcPr>
          <w:p w:rsidR="00DF154D" w:rsidRDefault="006E0C01">
            <w:pPr>
              <w:pStyle w:val="TableParagraph"/>
              <w:ind w:left="13" w:right="3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3784" w:type="dxa"/>
            <w:shd w:val="clear" w:color="auto" w:fill="D9D9D9"/>
          </w:tcPr>
          <w:p w:rsidR="00DF154D" w:rsidRDefault="006E0C01">
            <w:pPr>
              <w:pStyle w:val="TableParagraph"/>
              <w:rPr>
                <w:b/>
              </w:rPr>
            </w:pPr>
            <w:r>
              <w:rPr>
                <w:b/>
              </w:rPr>
              <w:t xml:space="preserve">10 </w:t>
            </w:r>
            <w:r>
              <w:rPr>
                <w:b/>
                <w:spacing w:val="-2"/>
              </w:rPr>
              <w:t>място</w:t>
            </w:r>
          </w:p>
        </w:tc>
        <w:tc>
          <w:tcPr>
            <w:tcW w:w="1008" w:type="dxa"/>
            <w:shd w:val="clear" w:color="auto" w:fill="D9D9D9"/>
          </w:tcPr>
          <w:p w:rsidR="00DF154D" w:rsidRDefault="006E0C01">
            <w:pPr>
              <w:pStyle w:val="TableParagraph"/>
              <w:ind w:left="16" w:righ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</w:tr>
      <w:tr w:rsidR="00DF154D">
        <w:trPr>
          <w:trHeight w:val="229"/>
        </w:trPr>
        <w:tc>
          <w:tcPr>
            <w:tcW w:w="10573" w:type="dxa"/>
            <w:gridSpan w:val="5"/>
          </w:tcPr>
          <w:p w:rsidR="00DF154D" w:rsidRDefault="00DF154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DF154D">
        <w:trPr>
          <w:trHeight w:val="561"/>
        </w:trPr>
        <w:tc>
          <w:tcPr>
            <w:tcW w:w="4691" w:type="dxa"/>
            <w:gridSpan w:val="2"/>
            <w:shd w:val="clear" w:color="auto" w:fill="7E7E7E"/>
          </w:tcPr>
          <w:p w:rsidR="00DF154D" w:rsidRDefault="006E0C01">
            <w:pPr>
              <w:pStyle w:val="TableParagraph"/>
              <w:spacing w:before="1"/>
              <w:ind w:left="0" w:right="1876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С.</w:t>
            </w:r>
            <w:r>
              <w:rPr>
                <w:b/>
                <w:color w:val="FFFFFF"/>
                <w:spacing w:val="1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Спортист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на</w:t>
            </w:r>
            <w:r>
              <w:rPr>
                <w:b/>
                <w:color w:val="FFFFFF"/>
                <w:spacing w:val="-5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годината-</w:t>
            </w:r>
          </w:p>
          <w:p w:rsidR="00DF154D" w:rsidRDefault="006E0C01">
            <w:pPr>
              <w:pStyle w:val="TableParagraph"/>
              <w:spacing w:before="2" w:line="261" w:lineRule="exact"/>
              <w:ind w:left="6" w:right="1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деца до 14</w:t>
            </w:r>
            <w:r>
              <w:rPr>
                <w:b/>
                <w:color w:val="FFFFFF"/>
                <w:spacing w:val="1"/>
                <w:sz w:val="24"/>
              </w:rPr>
              <w:t xml:space="preserve"> </w:t>
            </w:r>
            <w:r>
              <w:rPr>
                <w:b/>
                <w:color w:val="FFFFFF"/>
                <w:spacing w:val="-5"/>
                <w:sz w:val="24"/>
              </w:rPr>
              <w:t>г.</w:t>
            </w:r>
          </w:p>
        </w:tc>
        <w:tc>
          <w:tcPr>
            <w:tcW w:w="1090" w:type="dxa"/>
            <w:shd w:val="clear" w:color="auto" w:fill="7E7E7E"/>
          </w:tcPr>
          <w:p w:rsidR="00DF154D" w:rsidRDefault="006E0C01">
            <w:pPr>
              <w:pStyle w:val="TableParagraph"/>
              <w:spacing w:before="140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pacing w:val="-4"/>
                <w:sz w:val="24"/>
              </w:rPr>
              <w:t>точки</w:t>
            </w:r>
          </w:p>
        </w:tc>
        <w:tc>
          <w:tcPr>
            <w:tcW w:w="3784" w:type="dxa"/>
            <w:shd w:val="clear" w:color="auto" w:fill="7E7E7E"/>
          </w:tcPr>
          <w:p w:rsidR="00DF154D" w:rsidRDefault="006E0C01">
            <w:pPr>
              <w:pStyle w:val="TableParagraph"/>
              <w:spacing w:before="140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D.</w:t>
            </w:r>
            <w:r>
              <w:rPr>
                <w:b/>
                <w:color w:val="FFFFFF"/>
                <w:spacing w:val="1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Треньор на</w:t>
            </w:r>
            <w:r>
              <w:rPr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годината</w:t>
            </w:r>
          </w:p>
        </w:tc>
        <w:tc>
          <w:tcPr>
            <w:tcW w:w="1008" w:type="dxa"/>
            <w:shd w:val="clear" w:color="auto" w:fill="7E7E7E"/>
          </w:tcPr>
          <w:p w:rsidR="00DF154D" w:rsidRDefault="006E0C01">
            <w:pPr>
              <w:pStyle w:val="TableParagraph"/>
              <w:spacing w:before="140"/>
              <w:ind w:left="16" w:right="6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pacing w:val="-4"/>
                <w:sz w:val="24"/>
              </w:rPr>
              <w:t>точки</w:t>
            </w:r>
          </w:p>
        </w:tc>
      </w:tr>
      <w:tr w:rsidR="00DF154D">
        <w:trPr>
          <w:trHeight w:val="340"/>
        </w:trPr>
        <w:tc>
          <w:tcPr>
            <w:tcW w:w="4691" w:type="dxa"/>
            <w:gridSpan w:val="2"/>
            <w:shd w:val="clear" w:color="auto" w:fill="D9D9D9"/>
          </w:tcPr>
          <w:p w:rsidR="00DF154D" w:rsidRDefault="006E0C01">
            <w:pPr>
              <w:pStyle w:val="TableParagraph"/>
              <w:rPr>
                <w:b/>
              </w:rPr>
            </w:pPr>
            <w:r>
              <w:rPr>
                <w:b/>
              </w:rPr>
              <w:t>1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място</w:t>
            </w:r>
          </w:p>
        </w:tc>
        <w:tc>
          <w:tcPr>
            <w:tcW w:w="1090" w:type="dxa"/>
            <w:shd w:val="clear" w:color="auto" w:fill="D9D9D9"/>
          </w:tcPr>
          <w:p w:rsidR="00DF154D" w:rsidRDefault="006E0C01">
            <w:pPr>
              <w:pStyle w:val="TableParagraph"/>
              <w:ind w:left="13" w:right="8"/>
              <w:jc w:val="center"/>
              <w:rPr>
                <w:b/>
              </w:rPr>
            </w:pPr>
            <w:r>
              <w:rPr>
                <w:b/>
                <w:spacing w:val="-5"/>
              </w:rPr>
              <w:t>10</w:t>
            </w:r>
          </w:p>
        </w:tc>
        <w:tc>
          <w:tcPr>
            <w:tcW w:w="3784" w:type="dxa"/>
            <w:shd w:val="clear" w:color="auto" w:fill="D9D9D9"/>
          </w:tcPr>
          <w:p w:rsidR="00DF154D" w:rsidRDefault="006E0C01">
            <w:pPr>
              <w:pStyle w:val="TableParagraph"/>
              <w:rPr>
                <w:b/>
              </w:rPr>
            </w:pPr>
            <w:r>
              <w:rPr>
                <w:b/>
              </w:rPr>
              <w:t>1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място</w:t>
            </w:r>
          </w:p>
        </w:tc>
        <w:tc>
          <w:tcPr>
            <w:tcW w:w="1008" w:type="dxa"/>
            <w:shd w:val="clear" w:color="auto" w:fill="D9D9D9"/>
          </w:tcPr>
          <w:p w:rsidR="00DF154D" w:rsidRDefault="006E0C01">
            <w:pPr>
              <w:pStyle w:val="TableParagraph"/>
              <w:ind w:left="16" w:righ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</w:tr>
      <w:tr w:rsidR="00DF154D">
        <w:trPr>
          <w:trHeight w:val="340"/>
        </w:trPr>
        <w:tc>
          <w:tcPr>
            <w:tcW w:w="4691" w:type="dxa"/>
            <w:gridSpan w:val="2"/>
            <w:shd w:val="clear" w:color="auto" w:fill="D9D9D9"/>
          </w:tcPr>
          <w:p w:rsidR="00DF154D" w:rsidRDefault="006E0C01">
            <w:pPr>
              <w:pStyle w:val="TableParagraph"/>
              <w:rPr>
                <w:b/>
              </w:rPr>
            </w:pPr>
            <w:r>
              <w:rPr>
                <w:b/>
              </w:rPr>
              <w:t>2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място</w:t>
            </w:r>
          </w:p>
        </w:tc>
        <w:tc>
          <w:tcPr>
            <w:tcW w:w="1090" w:type="dxa"/>
            <w:shd w:val="clear" w:color="auto" w:fill="D9D9D9"/>
          </w:tcPr>
          <w:p w:rsidR="00DF154D" w:rsidRDefault="006E0C01">
            <w:pPr>
              <w:pStyle w:val="TableParagraph"/>
              <w:ind w:left="13" w:right="3"/>
              <w:jc w:val="center"/>
              <w:rPr>
                <w:b/>
              </w:rPr>
            </w:pPr>
            <w:r>
              <w:rPr>
                <w:b/>
                <w:spacing w:val="-10"/>
              </w:rPr>
              <w:t>9</w:t>
            </w:r>
          </w:p>
        </w:tc>
        <w:tc>
          <w:tcPr>
            <w:tcW w:w="3784" w:type="dxa"/>
            <w:shd w:val="clear" w:color="auto" w:fill="D9D9D9"/>
          </w:tcPr>
          <w:p w:rsidR="00DF154D" w:rsidRDefault="006E0C01">
            <w:pPr>
              <w:pStyle w:val="TableParagraph"/>
              <w:rPr>
                <w:b/>
              </w:rPr>
            </w:pPr>
            <w:r>
              <w:rPr>
                <w:b/>
              </w:rPr>
              <w:t>2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място</w:t>
            </w:r>
          </w:p>
        </w:tc>
        <w:tc>
          <w:tcPr>
            <w:tcW w:w="1008" w:type="dxa"/>
            <w:shd w:val="clear" w:color="auto" w:fill="D9D9D9"/>
          </w:tcPr>
          <w:p w:rsidR="00DF154D" w:rsidRDefault="006E0C01">
            <w:pPr>
              <w:pStyle w:val="TableParagraph"/>
              <w:ind w:left="16" w:righ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</w:tr>
      <w:tr w:rsidR="00DF154D">
        <w:trPr>
          <w:trHeight w:val="340"/>
        </w:trPr>
        <w:tc>
          <w:tcPr>
            <w:tcW w:w="4691" w:type="dxa"/>
            <w:gridSpan w:val="2"/>
            <w:shd w:val="clear" w:color="auto" w:fill="D9D9D9"/>
          </w:tcPr>
          <w:p w:rsidR="00DF154D" w:rsidRDefault="006E0C01">
            <w:pPr>
              <w:pStyle w:val="TableParagraph"/>
              <w:rPr>
                <w:b/>
              </w:rPr>
            </w:pPr>
            <w:r>
              <w:rPr>
                <w:b/>
              </w:rPr>
              <w:t>3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място</w:t>
            </w:r>
          </w:p>
        </w:tc>
        <w:tc>
          <w:tcPr>
            <w:tcW w:w="1090" w:type="dxa"/>
            <w:shd w:val="clear" w:color="auto" w:fill="D9D9D9"/>
          </w:tcPr>
          <w:p w:rsidR="00DF154D" w:rsidRDefault="006E0C01">
            <w:pPr>
              <w:pStyle w:val="TableParagraph"/>
              <w:ind w:left="13" w:right="3"/>
              <w:jc w:val="center"/>
              <w:rPr>
                <w:b/>
              </w:rPr>
            </w:pPr>
            <w:r>
              <w:rPr>
                <w:b/>
                <w:spacing w:val="-10"/>
              </w:rPr>
              <w:t>8</w:t>
            </w:r>
          </w:p>
        </w:tc>
        <w:tc>
          <w:tcPr>
            <w:tcW w:w="3784" w:type="dxa"/>
            <w:shd w:val="clear" w:color="auto" w:fill="D9D9D9"/>
          </w:tcPr>
          <w:p w:rsidR="00DF154D" w:rsidRDefault="006E0C01">
            <w:pPr>
              <w:pStyle w:val="TableParagraph"/>
              <w:rPr>
                <w:b/>
              </w:rPr>
            </w:pPr>
            <w:r>
              <w:rPr>
                <w:b/>
              </w:rPr>
              <w:t>3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място</w:t>
            </w:r>
          </w:p>
        </w:tc>
        <w:tc>
          <w:tcPr>
            <w:tcW w:w="1008" w:type="dxa"/>
            <w:shd w:val="clear" w:color="auto" w:fill="D9D9D9"/>
          </w:tcPr>
          <w:p w:rsidR="00DF154D" w:rsidRDefault="006E0C01">
            <w:pPr>
              <w:pStyle w:val="TableParagraph"/>
              <w:ind w:left="16" w:righ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</w:tr>
      <w:tr w:rsidR="00DF154D">
        <w:trPr>
          <w:trHeight w:val="340"/>
        </w:trPr>
        <w:tc>
          <w:tcPr>
            <w:tcW w:w="4691" w:type="dxa"/>
            <w:gridSpan w:val="2"/>
            <w:shd w:val="clear" w:color="auto" w:fill="D9D9D9"/>
          </w:tcPr>
          <w:p w:rsidR="00DF154D" w:rsidRDefault="006E0C01">
            <w:pPr>
              <w:pStyle w:val="TableParagraph"/>
              <w:rPr>
                <w:b/>
              </w:rPr>
            </w:pPr>
            <w:r>
              <w:rPr>
                <w:b/>
              </w:rPr>
              <w:t>4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място</w:t>
            </w:r>
          </w:p>
        </w:tc>
        <w:tc>
          <w:tcPr>
            <w:tcW w:w="1090" w:type="dxa"/>
            <w:shd w:val="clear" w:color="auto" w:fill="D9D9D9"/>
          </w:tcPr>
          <w:p w:rsidR="00DF154D" w:rsidRDefault="006E0C01">
            <w:pPr>
              <w:pStyle w:val="TableParagraph"/>
              <w:ind w:left="13" w:right="3"/>
              <w:jc w:val="center"/>
              <w:rPr>
                <w:b/>
              </w:rPr>
            </w:pPr>
            <w:r>
              <w:rPr>
                <w:b/>
                <w:spacing w:val="-10"/>
              </w:rPr>
              <w:t>7</w:t>
            </w:r>
          </w:p>
        </w:tc>
        <w:tc>
          <w:tcPr>
            <w:tcW w:w="4792" w:type="dxa"/>
            <w:gridSpan w:val="2"/>
            <w:shd w:val="clear" w:color="auto" w:fill="D9D9D9"/>
          </w:tcPr>
          <w:p w:rsidR="00DF154D" w:rsidRDefault="00DF154D">
            <w:pPr>
              <w:pStyle w:val="TableParagraph"/>
              <w:spacing w:before="0"/>
              <w:ind w:left="0"/>
            </w:pPr>
          </w:p>
        </w:tc>
      </w:tr>
      <w:tr w:rsidR="00DF154D">
        <w:trPr>
          <w:trHeight w:val="340"/>
        </w:trPr>
        <w:tc>
          <w:tcPr>
            <w:tcW w:w="4691" w:type="dxa"/>
            <w:gridSpan w:val="2"/>
            <w:shd w:val="clear" w:color="auto" w:fill="D9D9D9"/>
          </w:tcPr>
          <w:p w:rsidR="00DF154D" w:rsidRDefault="006E0C01">
            <w:pPr>
              <w:pStyle w:val="TableParagraph"/>
              <w:rPr>
                <w:b/>
              </w:rPr>
            </w:pPr>
            <w:r>
              <w:rPr>
                <w:b/>
              </w:rPr>
              <w:t>5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място</w:t>
            </w:r>
          </w:p>
        </w:tc>
        <w:tc>
          <w:tcPr>
            <w:tcW w:w="1090" w:type="dxa"/>
            <w:shd w:val="clear" w:color="auto" w:fill="D9D9D9"/>
          </w:tcPr>
          <w:p w:rsidR="00DF154D" w:rsidRDefault="006E0C01">
            <w:pPr>
              <w:pStyle w:val="TableParagraph"/>
              <w:ind w:left="13" w:right="3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3784" w:type="dxa"/>
            <w:shd w:val="clear" w:color="auto" w:fill="7E7E7E"/>
          </w:tcPr>
          <w:p w:rsidR="00DF154D" w:rsidRDefault="006E0C01">
            <w:pPr>
              <w:pStyle w:val="TableParagraph"/>
              <w:spacing w:before="59" w:line="261" w:lineRule="exact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E.</w:t>
            </w:r>
            <w:r>
              <w:rPr>
                <w:b/>
                <w:color w:val="FFFFFF"/>
                <w:spacing w:val="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Отбор</w:t>
            </w:r>
            <w:r>
              <w:rPr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на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годината</w:t>
            </w:r>
          </w:p>
        </w:tc>
        <w:tc>
          <w:tcPr>
            <w:tcW w:w="1008" w:type="dxa"/>
            <w:shd w:val="clear" w:color="auto" w:fill="7E7E7E"/>
          </w:tcPr>
          <w:p w:rsidR="00DF154D" w:rsidRDefault="006E0C01">
            <w:pPr>
              <w:pStyle w:val="TableParagraph"/>
              <w:spacing w:before="30"/>
              <w:ind w:left="16" w:right="6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pacing w:val="-4"/>
                <w:sz w:val="24"/>
              </w:rPr>
              <w:t>точки</w:t>
            </w:r>
          </w:p>
        </w:tc>
      </w:tr>
      <w:tr w:rsidR="00DF154D">
        <w:trPr>
          <w:trHeight w:val="340"/>
        </w:trPr>
        <w:tc>
          <w:tcPr>
            <w:tcW w:w="4691" w:type="dxa"/>
            <w:gridSpan w:val="2"/>
            <w:shd w:val="clear" w:color="auto" w:fill="D9D9D9"/>
          </w:tcPr>
          <w:p w:rsidR="00DF154D" w:rsidRDefault="006E0C01">
            <w:pPr>
              <w:pStyle w:val="TableParagraph"/>
              <w:rPr>
                <w:b/>
              </w:rPr>
            </w:pPr>
            <w:r>
              <w:rPr>
                <w:b/>
              </w:rPr>
              <w:t>6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място</w:t>
            </w:r>
          </w:p>
        </w:tc>
        <w:tc>
          <w:tcPr>
            <w:tcW w:w="1090" w:type="dxa"/>
            <w:shd w:val="clear" w:color="auto" w:fill="D9D9D9"/>
          </w:tcPr>
          <w:p w:rsidR="00DF154D" w:rsidRDefault="006E0C01">
            <w:pPr>
              <w:pStyle w:val="TableParagraph"/>
              <w:ind w:left="13" w:right="3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3784" w:type="dxa"/>
            <w:shd w:val="clear" w:color="auto" w:fill="D9D9D9"/>
          </w:tcPr>
          <w:p w:rsidR="00DF154D" w:rsidRDefault="006E0C01">
            <w:pPr>
              <w:pStyle w:val="TableParagraph"/>
              <w:rPr>
                <w:b/>
              </w:rPr>
            </w:pPr>
            <w:r>
              <w:rPr>
                <w:b/>
              </w:rPr>
              <w:t>1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място</w:t>
            </w:r>
          </w:p>
        </w:tc>
        <w:tc>
          <w:tcPr>
            <w:tcW w:w="1008" w:type="dxa"/>
            <w:shd w:val="clear" w:color="auto" w:fill="D9D9D9"/>
          </w:tcPr>
          <w:p w:rsidR="00DF154D" w:rsidRDefault="006E0C01">
            <w:pPr>
              <w:pStyle w:val="TableParagraph"/>
              <w:ind w:left="16" w:righ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</w:tr>
      <w:tr w:rsidR="00DF154D">
        <w:trPr>
          <w:trHeight w:val="340"/>
        </w:trPr>
        <w:tc>
          <w:tcPr>
            <w:tcW w:w="4691" w:type="dxa"/>
            <w:gridSpan w:val="2"/>
            <w:shd w:val="clear" w:color="auto" w:fill="D9D9D9"/>
          </w:tcPr>
          <w:p w:rsidR="00DF154D" w:rsidRDefault="006E0C01">
            <w:pPr>
              <w:pStyle w:val="TableParagraph"/>
              <w:rPr>
                <w:b/>
              </w:rPr>
            </w:pPr>
            <w:r>
              <w:rPr>
                <w:b/>
              </w:rPr>
              <w:t>7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място</w:t>
            </w:r>
          </w:p>
        </w:tc>
        <w:tc>
          <w:tcPr>
            <w:tcW w:w="1090" w:type="dxa"/>
            <w:shd w:val="clear" w:color="auto" w:fill="D9D9D9"/>
          </w:tcPr>
          <w:p w:rsidR="00DF154D" w:rsidRDefault="006E0C01">
            <w:pPr>
              <w:pStyle w:val="TableParagraph"/>
              <w:ind w:left="13" w:right="3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3784" w:type="dxa"/>
            <w:shd w:val="clear" w:color="auto" w:fill="D9D9D9"/>
          </w:tcPr>
          <w:p w:rsidR="00DF154D" w:rsidRDefault="006E0C01">
            <w:pPr>
              <w:pStyle w:val="TableParagraph"/>
              <w:rPr>
                <w:b/>
              </w:rPr>
            </w:pPr>
            <w:r>
              <w:rPr>
                <w:b/>
              </w:rPr>
              <w:t>2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място</w:t>
            </w:r>
          </w:p>
        </w:tc>
        <w:tc>
          <w:tcPr>
            <w:tcW w:w="1008" w:type="dxa"/>
            <w:shd w:val="clear" w:color="auto" w:fill="D9D9D9"/>
          </w:tcPr>
          <w:p w:rsidR="00DF154D" w:rsidRDefault="006E0C01">
            <w:pPr>
              <w:pStyle w:val="TableParagraph"/>
              <w:ind w:left="16" w:righ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</w:tr>
      <w:tr w:rsidR="00DF154D">
        <w:trPr>
          <w:trHeight w:val="340"/>
        </w:trPr>
        <w:tc>
          <w:tcPr>
            <w:tcW w:w="4691" w:type="dxa"/>
            <w:gridSpan w:val="2"/>
            <w:shd w:val="clear" w:color="auto" w:fill="D9D9D9"/>
          </w:tcPr>
          <w:p w:rsidR="00DF154D" w:rsidRDefault="006E0C01">
            <w:pPr>
              <w:pStyle w:val="TableParagraph"/>
              <w:rPr>
                <w:b/>
              </w:rPr>
            </w:pPr>
            <w:r>
              <w:rPr>
                <w:b/>
              </w:rPr>
              <w:t>8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място</w:t>
            </w:r>
          </w:p>
        </w:tc>
        <w:tc>
          <w:tcPr>
            <w:tcW w:w="1090" w:type="dxa"/>
            <w:shd w:val="clear" w:color="auto" w:fill="D9D9D9"/>
          </w:tcPr>
          <w:p w:rsidR="00DF154D" w:rsidRDefault="006E0C01">
            <w:pPr>
              <w:pStyle w:val="TableParagraph"/>
              <w:ind w:left="13" w:right="3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3784" w:type="dxa"/>
            <w:shd w:val="clear" w:color="auto" w:fill="D9D9D9"/>
          </w:tcPr>
          <w:p w:rsidR="00DF154D" w:rsidRDefault="006E0C01">
            <w:pPr>
              <w:pStyle w:val="TableParagraph"/>
              <w:rPr>
                <w:b/>
              </w:rPr>
            </w:pPr>
            <w:r>
              <w:rPr>
                <w:b/>
              </w:rPr>
              <w:t>3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място</w:t>
            </w:r>
          </w:p>
        </w:tc>
        <w:tc>
          <w:tcPr>
            <w:tcW w:w="1008" w:type="dxa"/>
            <w:shd w:val="clear" w:color="auto" w:fill="D9D9D9"/>
          </w:tcPr>
          <w:p w:rsidR="00DF154D" w:rsidRDefault="006E0C01">
            <w:pPr>
              <w:pStyle w:val="TableParagraph"/>
              <w:ind w:left="16" w:righ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</w:tr>
      <w:tr w:rsidR="00DF154D">
        <w:trPr>
          <w:trHeight w:val="340"/>
        </w:trPr>
        <w:tc>
          <w:tcPr>
            <w:tcW w:w="4691" w:type="dxa"/>
            <w:gridSpan w:val="2"/>
            <w:shd w:val="clear" w:color="auto" w:fill="D9D9D9"/>
          </w:tcPr>
          <w:p w:rsidR="00DF154D" w:rsidRDefault="006E0C01">
            <w:pPr>
              <w:pStyle w:val="TableParagraph"/>
              <w:rPr>
                <w:b/>
              </w:rPr>
            </w:pPr>
            <w:r>
              <w:rPr>
                <w:b/>
              </w:rPr>
              <w:t>9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място</w:t>
            </w:r>
          </w:p>
        </w:tc>
        <w:tc>
          <w:tcPr>
            <w:tcW w:w="1090" w:type="dxa"/>
            <w:shd w:val="clear" w:color="auto" w:fill="D9D9D9"/>
          </w:tcPr>
          <w:p w:rsidR="00DF154D" w:rsidRDefault="006E0C01">
            <w:pPr>
              <w:pStyle w:val="TableParagraph"/>
              <w:ind w:left="13" w:right="3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4792" w:type="dxa"/>
            <w:gridSpan w:val="2"/>
            <w:shd w:val="clear" w:color="auto" w:fill="D9D9D9"/>
          </w:tcPr>
          <w:p w:rsidR="00DF154D" w:rsidRDefault="00DF154D">
            <w:pPr>
              <w:pStyle w:val="TableParagraph"/>
              <w:spacing w:before="0"/>
              <w:ind w:left="0"/>
            </w:pPr>
          </w:p>
        </w:tc>
      </w:tr>
      <w:tr w:rsidR="00DF154D">
        <w:trPr>
          <w:trHeight w:val="335"/>
        </w:trPr>
        <w:tc>
          <w:tcPr>
            <w:tcW w:w="4691" w:type="dxa"/>
            <w:gridSpan w:val="2"/>
            <w:shd w:val="clear" w:color="auto" w:fill="D9D9D9"/>
          </w:tcPr>
          <w:p w:rsidR="00DF154D" w:rsidRDefault="006E0C01">
            <w:pPr>
              <w:pStyle w:val="TableParagraph"/>
              <w:rPr>
                <w:b/>
              </w:rPr>
            </w:pPr>
            <w:r>
              <w:rPr>
                <w:b/>
              </w:rPr>
              <w:t xml:space="preserve">10 </w:t>
            </w:r>
            <w:r>
              <w:rPr>
                <w:b/>
                <w:spacing w:val="-2"/>
              </w:rPr>
              <w:t>място</w:t>
            </w:r>
          </w:p>
        </w:tc>
        <w:tc>
          <w:tcPr>
            <w:tcW w:w="1090" w:type="dxa"/>
            <w:shd w:val="clear" w:color="auto" w:fill="D9D9D9"/>
          </w:tcPr>
          <w:p w:rsidR="00DF154D" w:rsidRDefault="006E0C01">
            <w:pPr>
              <w:pStyle w:val="TableParagraph"/>
              <w:ind w:left="13" w:right="3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4792" w:type="dxa"/>
            <w:gridSpan w:val="2"/>
            <w:shd w:val="clear" w:color="auto" w:fill="D9D9D9"/>
          </w:tcPr>
          <w:p w:rsidR="00DF154D" w:rsidRDefault="00DF154D">
            <w:pPr>
              <w:pStyle w:val="TableParagraph"/>
              <w:spacing w:before="0"/>
              <w:ind w:left="0"/>
            </w:pPr>
          </w:p>
        </w:tc>
      </w:tr>
      <w:tr w:rsidR="00DF154D">
        <w:trPr>
          <w:trHeight w:val="235"/>
        </w:trPr>
        <w:tc>
          <w:tcPr>
            <w:tcW w:w="10573" w:type="dxa"/>
            <w:gridSpan w:val="5"/>
          </w:tcPr>
          <w:p w:rsidR="00DF154D" w:rsidRDefault="00DF154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DF154D">
        <w:trPr>
          <w:trHeight w:val="273"/>
        </w:trPr>
        <w:tc>
          <w:tcPr>
            <w:tcW w:w="307" w:type="dxa"/>
            <w:vMerge w:val="restart"/>
            <w:shd w:val="clear" w:color="auto" w:fill="808080"/>
          </w:tcPr>
          <w:p w:rsidR="00DF154D" w:rsidRDefault="006E0C01">
            <w:pPr>
              <w:pStyle w:val="TableParagraph"/>
              <w:spacing w:before="135"/>
              <w:rPr>
                <w:b/>
                <w:sz w:val="24"/>
              </w:rPr>
            </w:pPr>
            <w:r>
              <w:rPr>
                <w:b/>
                <w:color w:val="FFFFFF"/>
                <w:spacing w:val="-5"/>
                <w:sz w:val="24"/>
              </w:rPr>
              <w:t>F.</w:t>
            </w:r>
          </w:p>
        </w:tc>
        <w:tc>
          <w:tcPr>
            <w:tcW w:w="9258" w:type="dxa"/>
            <w:gridSpan w:val="3"/>
            <w:shd w:val="clear" w:color="auto" w:fill="7E7E7E"/>
          </w:tcPr>
          <w:p w:rsidR="00DF154D" w:rsidRDefault="006E0C01">
            <w:pPr>
              <w:pStyle w:val="TableParagraph"/>
              <w:spacing w:before="0" w:line="253" w:lineRule="exact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Коефициент</w:t>
            </w:r>
            <w:r>
              <w:rPr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олимпийски</w:t>
            </w:r>
            <w:r>
              <w:rPr>
                <w:b/>
                <w:color w:val="FFFFFF"/>
                <w:spacing w:val="61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спортове</w:t>
            </w:r>
          </w:p>
        </w:tc>
        <w:tc>
          <w:tcPr>
            <w:tcW w:w="1008" w:type="dxa"/>
            <w:shd w:val="clear" w:color="auto" w:fill="808080"/>
          </w:tcPr>
          <w:p w:rsidR="00DF154D" w:rsidRDefault="006E0C01">
            <w:pPr>
              <w:pStyle w:val="TableParagraph"/>
              <w:spacing w:before="0" w:line="253" w:lineRule="exact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pacing w:val="-5"/>
                <w:sz w:val="24"/>
              </w:rPr>
              <w:t>2.0</w:t>
            </w:r>
          </w:p>
        </w:tc>
      </w:tr>
      <w:tr w:rsidR="00DF154D">
        <w:trPr>
          <w:trHeight w:val="273"/>
        </w:trPr>
        <w:tc>
          <w:tcPr>
            <w:tcW w:w="307" w:type="dxa"/>
            <w:vMerge/>
            <w:tcBorders>
              <w:top w:val="nil"/>
            </w:tcBorders>
            <w:shd w:val="clear" w:color="auto" w:fill="808080"/>
          </w:tcPr>
          <w:p w:rsidR="00DF154D" w:rsidRDefault="00DF154D">
            <w:pPr>
              <w:rPr>
                <w:sz w:val="2"/>
                <w:szCs w:val="2"/>
              </w:rPr>
            </w:pPr>
          </w:p>
        </w:tc>
        <w:tc>
          <w:tcPr>
            <w:tcW w:w="9258" w:type="dxa"/>
            <w:gridSpan w:val="3"/>
            <w:shd w:val="clear" w:color="auto" w:fill="7E7E7E"/>
          </w:tcPr>
          <w:p w:rsidR="00DF154D" w:rsidRDefault="006E0C01">
            <w:pPr>
              <w:pStyle w:val="TableParagraph"/>
              <w:spacing w:before="0" w:line="253" w:lineRule="exact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Коефициент</w:t>
            </w:r>
            <w:r>
              <w:rPr>
                <w:b/>
                <w:color w:val="FFFFFF"/>
                <w:spacing w:val="-5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неолимпийски</w:t>
            </w:r>
            <w:r>
              <w:rPr>
                <w:b/>
                <w:color w:val="FFFFFF"/>
                <w:spacing w:val="-2"/>
                <w:sz w:val="24"/>
              </w:rPr>
              <w:t xml:space="preserve"> спортове</w:t>
            </w:r>
          </w:p>
        </w:tc>
        <w:tc>
          <w:tcPr>
            <w:tcW w:w="1008" w:type="dxa"/>
            <w:shd w:val="clear" w:color="auto" w:fill="808080"/>
          </w:tcPr>
          <w:p w:rsidR="00DF154D" w:rsidRDefault="006E0C01">
            <w:pPr>
              <w:pStyle w:val="TableParagraph"/>
              <w:spacing w:before="0" w:line="253" w:lineRule="exact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pacing w:val="-5"/>
                <w:sz w:val="24"/>
              </w:rPr>
              <w:t>1.0</w:t>
            </w:r>
          </w:p>
        </w:tc>
      </w:tr>
    </w:tbl>
    <w:p w:rsidR="00DF154D" w:rsidRDefault="00DF154D">
      <w:pPr>
        <w:pStyle w:val="a3"/>
        <w:spacing w:before="239"/>
        <w:ind w:left="0"/>
        <w:rPr>
          <w:b/>
        </w:rPr>
      </w:pPr>
    </w:p>
    <w:p w:rsidR="00DF154D" w:rsidRDefault="006E0C01">
      <w:pPr>
        <w:spacing w:after="5"/>
        <w:ind w:left="9765"/>
        <w:rPr>
          <w:b/>
        </w:rPr>
      </w:pPr>
      <w:r>
        <w:rPr>
          <w:b/>
        </w:rPr>
        <w:t>Таблица</w:t>
      </w:r>
      <w:r>
        <w:rPr>
          <w:b/>
          <w:spacing w:val="-8"/>
        </w:rPr>
        <w:t xml:space="preserve"> </w:t>
      </w:r>
      <w:r>
        <w:rPr>
          <w:b/>
          <w:spacing w:val="-10"/>
        </w:rPr>
        <w:t>2</w:t>
      </w:r>
    </w:p>
    <w:tbl>
      <w:tblPr>
        <w:tblW w:w="0" w:type="auto"/>
        <w:tblInd w:w="2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06"/>
        <w:gridCol w:w="2492"/>
      </w:tblGrid>
      <w:tr w:rsidR="00DF154D">
        <w:trPr>
          <w:trHeight w:val="561"/>
        </w:trPr>
        <w:tc>
          <w:tcPr>
            <w:tcW w:w="8106" w:type="dxa"/>
            <w:shd w:val="clear" w:color="auto" w:fill="7E7E7E"/>
          </w:tcPr>
          <w:p w:rsidR="00DF154D" w:rsidRDefault="006E0C01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Коефициент</w:t>
            </w:r>
            <w:r>
              <w:rPr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за</w:t>
            </w:r>
            <w:r>
              <w:rPr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възрастова</w:t>
            </w:r>
            <w:r>
              <w:rPr>
                <w:b/>
                <w:color w:val="FFFFFF"/>
                <w:spacing w:val="-5"/>
                <w:sz w:val="24"/>
              </w:rPr>
              <w:t xml:space="preserve"> </w:t>
            </w:r>
            <w:r>
              <w:rPr>
                <w:b/>
                <w:color w:val="FFFFFF"/>
                <w:spacing w:val="-4"/>
                <w:sz w:val="24"/>
              </w:rPr>
              <w:t>група</w:t>
            </w:r>
          </w:p>
        </w:tc>
        <w:tc>
          <w:tcPr>
            <w:tcW w:w="2492" w:type="dxa"/>
            <w:shd w:val="clear" w:color="auto" w:fill="7E7E7E"/>
          </w:tcPr>
          <w:p w:rsidR="00DF154D" w:rsidRDefault="006E0C01">
            <w:pPr>
              <w:pStyle w:val="TableParagraph"/>
              <w:spacing w:before="136"/>
              <w:ind w:left="4" w:right="1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pacing w:val="-4"/>
                <w:sz w:val="24"/>
              </w:rPr>
              <w:t>точки</w:t>
            </w:r>
          </w:p>
        </w:tc>
      </w:tr>
      <w:tr w:rsidR="00DF154D">
        <w:trPr>
          <w:trHeight w:val="364"/>
        </w:trPr>
        <w:tc>
          <w:tcPr>
            <w:tcW w:w="8106" w:type="dxa"/>
            <w:shd w:val="clear" w:color="auto" w:fill="D9D9D9"/>
          </w:tcPr>
          <w:p w:rsidR="00DF154D" w:rsidRDefault="006E0C01">
            <w:pPr>
              <w:pStyle w:val="TableParagraph"/>
              <w:spacing w:before="53"/>
              <w:rPr>
                <w:b/>
              </w:rPr>
            </w:pPr>
            <w:r>
              <w:rPr>
                <w:b/>
              </w:rPr>
              <w:t>Деца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до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14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4"/>
              </w:rPr>
              <w:t>год.</w:t>
            </w:r>
          </w:p>
        </w:tc>
        <w:tc>
          <w:tcPr>
            <w:tcW w:w="2492" w:type="dxa"/>
            <w:shd w:val="clear" w:color="auto" w:fill="7E7E7E"/>
          </w:tcPr>
          <w:p w:rsidR="00DF154D" w:rsidRDefault="006E0C01">
            <w:pPr>
              <w:pStyle w:val="TableParagraph"/>
              <w:spacing w:before="53"/>
              <w:ind w:left="4"/>
              <w:jc w:val="center"/>
              <w:rPr>
                <w:b/>
              </w:rPr>
            </w:pPr>
            <w:r>
              <w:rPr>
                <w:b/>
                <w:color w:val="FFFFFF"/>
                <w:spacing w:val="-5"/>
              </w:rPr>
              <w:t>1,1</w:t>
            </w:r>
          </w:p>
        </w:tc>
      </w:tr>
      <w:tr w:rsidR="00DF154D">
        <w:trPr>
          <w:trHeight w:val="364"/>
        </w:trPr>
        <w:tc>
          <w:tcPr>
            <w:tcW w:w="8106" w:type="dxa"/>
            <w:shd w:val="clear" w:color="auto" w:fill="D9D9D9"/>
          </w:tcPr>
          <w:p w:rsidR="00DF154D" w:rsidRDefault="006E0C01" w:rsidP="0072758C">
            <w:pPr>
              <w:pStyle w:val="TableParagraph"/>
              <w:spacing w:before="53"/>
              <w:rPr>
                <w:b/>
              </w:rPr>
            </w:pPr>
            <w:r>
              <w:rPr>
                <w:b/>
              </w:rPr>
              <w:t>Юноши/девойки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младша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възраст</w:t>
            </w:r>
            <w:r w:rsidR="0072758C">
              <w:rPr>
                <w:b/>
                <w:spacing w:val="-2"/>
              </w:rPr>
              <w:t xml:space="preserve"> </w:t>
            </w:r>
          </w:p>
        </w:tc>
        <w:tc>
          <w:tcPr>
            <w:tcW w:w="2492" w:type="dxa"/>
            <w:shd w:val="clear" w:color="auto" w:fill="7E7E7E"/>
          </w:tcPr>
          <w:p w:rsidR="00DF154D" w:rsidRDefault="006E0C01">
            <w:pPr>
              <w:pStyle w:val="TableParagraph"/>
              <w:spacing w:before="53"/>
              <w:ind w:left="4"/>
              <w:jc w:val="center"/>
              <w:rPr>
                <w:b/>
              </w:rPr>
            </w:pPr>
            <w:r>
              <w:rPr>
                <w:b/>
                <w:color w:val="FFFFFF"/>
                <w:spacing w:val="-5"/>
              </w:rPr>
              <w:t>1,2</w:t>
            </w:r>
          </w:p>
        </w:tc>
      </w:tr>
      <w:tr w:rsidR="00DF154D">
        <w:trPr>
          <w:trHeight w:val="369"/>
        </w:trPr>
        <w:tc>
          <w:tcPr>
            <w:tcW w:w="8106" w:type="dxa"/>
            <w:shd w:val="clear" w:color="auto" w:fill="D9D9D9"/>
          </w:tcPr>
          <w:p w:rsidR="00DF154D" w:rsidRDefault="006E0C01">
            <w:pPr>
              <w:pStyle w:val="TableParagraph"/>
              <w:spacing w:before="53"/>
              <w:rPr>
                <w:b/>
              </w:rPr>
            </w:pPr>
            <w:r>
              <w:rPr>
                <w:b/>
              </w:rPr>
              <w:t>Юноши/девойки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старша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възраст</w:t>
            </w:r>
          </w:p>
        </w:tc>
        <w:tc>
          <w:tcPr>
            <w:tcW w:w="2492" w:type="dxa"/>
            <w:shd w:val="clear" w:color="auto" w:fill="7E7E7E"/>
          </w:tcPr>
          <w:p w:rsidR="00DF154D" w:rsidRDefault="006E0C01">
            <w:pPr>
              <w:pStyle w:val="TableParagraph"/>
              <w:spacing w:before="53"/>
              <w:ind w:left="4"/>
              <w:jc w:val="center"/>
              <w:rPr>
                <w:b/>
              </w:rPr>
            </w:pPr>
            <w:r>
              <w:rPr>
                <w:b/>
                <w:color w:val="FFFFFF"/>
                <w:spacing w:val="-5"/>
              </w:rPr>
              <w:t>1,3</w:t>
            </w:r>
          </w:p>
        </w:tc>
      </w:tr>
      <w:tr w:rsidR="00DF154D">
        <w:trPr>
          <w:trHeight w:val="365"/>
        </w:trPr>
        <w:tc>
          <w:tcPr>
            <w:tcW w:w="8106" w:type="dxa"/>
            <w:shd w:val="clear" w:color="auto" w:fill="D9D9D9"/>
          </w:tcPr>
          <w:p w:rsidR="00DF154D" w:rsidRDefault="006E0C01">
            <w:pPr>
              <w:pStyle w:val="TableParagraph"/>
              <w:spacing w:before="53"/>
              <w:rPr>
                <w:b/>
              </w:rPr>
            </w:pPr>
            <w:r>
              <w:rPr>
                <w:b/>
              </w:rPr>
              <w:t>Младежи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19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г.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21</w:t>
            </w:r>
            <w:r>
              <w:rPr>
                <w:b/>
                <w:spacing w:val="-5"/>
              </w:rPr>
              <w:t xml:space="preserve"> г.</w:t>
            </w:r>
          </w:p>
        </w:tc>
        <w:tc>
          <w:tcPr>
            <w:tcW w:w="2492" w:type="dxa"/>
            <w:shd w:val="clear" w:color="auto" w:fill="7E7E7E"/>
          </w:tcPr>
          <w:p w:rsidR="00DF154D" w:rsidRDefault="006E0C01">
            <w:pPr>
              <w:pStyle w:val="TableParagraph"/>
              <w:spacing w:before="53"/>
              <w:ind w:left="4"/>
              <w:jc w:val="center"/>
              <w:rPr>
                <w:b/>
              </w:rPr>
            </w:pPr>
            <w:r>
              <w:rPr>
                <w:b/>
                <w:color w:val="FFFFFF"/>
                <w:spacing w:val="-5"/>
              </w:rPr>
              <w:t>1,4</w:t>
            </w:r>
          </w:p>
        </w:tc>
      </w:tr>
      <w:tr w:rsidR="00DF154D">
        <w:trPr>
          <w:trHeight w:val="369"/>
        </w:trPr>
        <w:tc>
          <w:tcPr>
            <w:tcW w:w="8106" w:type="dxa"/>
            <w:shd w:val="clear" w:color="auto" w:fill="D9D9D9"/>
          </w:tcPr>
          <w:p w:rsidR="00DF154D" w:rsidRDefault="006E0C01">
            <w:pPr>
              <w:pStyle w:val="TableParagraph"/>
              <w:spacing w:before="53"/>
              <w:rPr>
                <w:b/>
              </w:rPr>
            </w:pPr>
            <w:r>
              <w:rPr>
                <w:b/>
                <w:spacing w:val="-2"/>
              </w:rPr>
              <w:t>Мъже/жени</w:t>
            </w:r>
          </w:p>
        </w:tc>
        <w:tc>
          <w:tcPr>
            <w:tcW w:w="2492" w:type="dxa"/>
            <w:shd w:val="clear" w:color="auto" w:fill="7E7E7E"/>
          </w:tcPr>
          <w:p w:rsidR="00DF154D" w:rsidRDefault="006E0C01">
            <w:pPr>
              <w:pStyle w:val="TableParagraph"/>
              <w:spacing w:before="53"/>
              <w:ind w:left="4"/>
              <w:jc w:val="center"/>
              <w:rPr>
                <w:b/>
              </w:rPr>
            </w:pPr>
            <w:r>
              <w:rPr>
                <w:b/>
                <w:color w:val="FFFFFF"/>
                <w:spacing w:val="-5"/>
              </w:rPr>
              <w:t>1,5</w:t>
            </w:r>
          </w:p>
        </w:tc>
      </w:tr>
    </w:tbl>
    <w:p w:rsidR="00DF154D" w:rsidRDefault="00DF154D">
      <w:pPr>
        <w:pStyle w:val="TableParagraph"/>
        <w:jc w:val="center"/>
        <w:rPr>
          <w:b/>
        </w:rPr>
        <w:sectPr w:rsidR="00DF154D">
          <w:pgSz w:w="11900" w:h="16840"/>
          <w:pgMar w:top="40" w:right="141" w:bottom="280" w:left="708" w:header="720" w:footer="720" w:gutter="0"/>
          <w:cols w:space="720"/>
        </w:sectPr>
      </w:pPr>
    </w:p>
    <w:p w:rsidR="00DF154D" w:rsidRDefault="006E0C01">
      <w:pPr>
        <w:spacing w:before="73" w:after="5"/>
        <w:ind w:right="265"/>
        <w:jc w:val="right"/>
        <w:rPr>
          <w:b/>
        </w:rPr>
      </w:pPr>
      <w:r>
        <w:rPr>
          <w:b/>
        </w:rPr>
        <w:lastRenderedPageBreak/>
        <w:t>Таблица</w:t>
      </w:r>
      <w:r>
        <w:rPr>
          <w:b/>
          <w:spacing w:val="-1"/>
        </w:rPr>
        <w:t xml:space="preserve"> </w:t>
      </w:r>
      <w:r>
        <w:rPr>
          <w:b/>
          <w:spacing w:val="-10"/>
        </w:rPr>
        <w:t>3</w:t>
      </w:r>
    </w:p>
    <w:tbl>
      <w:tblPr>
        <w:tblW w:w="0" w:type="auto"/>
        <w:tblInd w:w="2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9"/>
        <w:gridCol w:w="2038"/>
        <w:gridCol w:w="1775"/>
        <w:gridCol w:w="1765"/>
        <w:gridCol w:w="1777"/>
        <w:gridCol w:w="1796"/>
      </w:tblGrid>
      <w:tr w:rsidR="00DF154D">
        <w:trPr>
          <w:trHeight w:val="542"/>
        </w:trPr>
        <w:tc>
          <w:tcPr>
            <w:tcW w:w="10640" w:type="dxa"/>
            <w:gridSpan w:val="6"/>
            <w:shd w:val="clear" w:color="auto" w:fill="7E7E7E"/>
          </w:tcPr>
          <w:p w:rsidR="00DF154D" w:rsidRDefault="006E0C01">
            <w:pPr>
              <w:pStyle w:val="TableParagraph"/>
              <w:spacing w:before="0" w:line="274" w:lineRule="exact"/>
              <w:ind w:left="3154" w:right="2209" w:firstLine="691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Коефициент за заето място (индивидуални</w:t>
            </w:r>
            <w:r>
              <w:rPr>
                <w:b/>
                <w:color w:val="FFFFFF"/>
                <w:spacing w:val="-14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и</w:t>
            </w:r>
            <w:r>
              <w:rPr>
                <w:b/>
                <w:color w:val="FFFFFF"/>
                <w:spacing w:val="-1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колективни</w:t>
            </w:r>
            <w:r>
              <w:rPr>
                <w:b/>
                <w:color w:val="FFFFFF"/>
                <w:spacing w:val="-15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спортове)</w:t>
            </w:r>
          </w:p>
        </w:tc>
      </w:tr>
      <w:tr w:rsidR="00DF154D">
        <w:trPr>
          <w:trHeight w:val="257"/>
        </w:trPr>
        <w:tc>
          <w:tcPr>
            <w:tcW w:w="10640" w:type="dxa"/>
            <w:gridSpan w:val="6"/>
          </w:tcPr>
          <w:p w:rsidR="00DF154D" w:rsidRDefault="006E0C01" w:rsidP="0072758C">
            <w:pPr>
              <w:pStyle w:val="TableParagraph"/>
              <w:spacing w:before="0" w:line="238" w:lineRule="exact"/>
              <w:rPr>
                <w:b/>
              </w:rPr>
            </w:pPr>
            <w:r>
              <w:rPr>
                <w:b/>
                <w:color w:val="808080"/>
              </w:rPr>
              <w:t>От</w:t>
            </w:r>
            <w:r>
              <w:rPr>
                <w:b/>
                <w:color w:val="808080"/>
                <w:spacing w:val="-9"/>
              </w:rPr>
              <w:t xml:space="preserve"> </w:t>
            </w:r>
            <w:r>
              <w:rPr>
                <w:b/>
                <w:color w:val="808080"/>
              </w:rPr>
              <w:t>най-високата</w:t>
            </w:r>
            <w:r>
              <w:rPr>
                <w:b/>
                <w:color w:val="808080"/>
                <w:spacing w:val="-8"/>
              </w:rPr>
              <w:t xml:space="preserve"> </w:t>
            </w:r>
            <w:r>
              <w:rPr>
                <w:b/>
                <w:color w:val="808080"/>
              </w:rPr>
              <w:t>категория/ранг</w:t>
            </w:r>
            <w:r>
              <w:rPr>
                <w:b/>
                <w:color w:val="808080"/>
                <w:spacing w:val="-3"/>
              </w:rPr>
              <w:t xml:space="preserve"> </w:t>
            </w:r>
            <w:r>
              <w:rPr>
                <w:b/>
                <w:color w:val="808080"/>
              </w:rPr>
              <w:t>Държавни</w:t>
            </w:r>
            <w:r>
              <w:rPr>
                <w:b/>
                <w:color w:val="808080"/>
                <w:spacing w:val="-7"/>
              </w:rPr>
              <w:t xml:space="preserve"> </w:t>
            </w:r>
            <w:r>
              <w:rPr>
                <w:b/>
                <w:color w:val="808080"/>
              </w:rPr>
              <w:t>първенства</w:t>
            </w:r>
            <w:r>
              <w:rPr>
                <w:b/>
                <w:color w:val="808080"/>
                <w:spacing w:val="-1"/>
              </w:rPr>
              <w:t xml:space="preserve"> </w:t>
            </w:r>
          </w:p>
        </w:tc>
      </w:tr>
      <w:tr w:rsidR="00DF154D">
        <w:trPr>
          <w:trHeight w:val="820"/>
        </w:trPr>
        <w:tc>
          <w:tcPr>
            <w:tcW w:w="1489" w:type="dxa"/>
            <w:shd w:val="clear" w:color="auto" w:fill="808080"/>
          </w:tcPr>
          <w:p w:rsidR="00DF154D" w:rsidRDefault="00DF154D">
            <w:pPr>
              <w:pStyle w:val="TableParagraph"/>
              <w:spacing w:before="26"/>
              <w:ind w:left="0"/>
              <w:rPr>
                <w:b/>
              </w:rPr>
            </w:pPr>
          </w:p>
          <w:p w:rsidR="00DF154D" w:rsidRDefault="006E0C01">
            <w:pPr>
              <w:pStyle w:val="TableParagraph"/>
              <w:spacing w:before="0"/>
              <w:ind w:left="0" w:right="152"/>
              <w:jc w:val="right"/>
              <w:rPr>
                <w:b/>
              </w:rPr>
            </w:pPr>
            <w:r>
              <w:rPr>
                <w:b/>
                <w:color w:val="FFFFFF"/>
              </w:rPr>
              <w:t>Заето</w:t>
            </w:r>
            <w:r>
              <w:rPr>
                <w:b/>
                <w:color w:val="FFFFFF"/>
                <w:spacing w:val="-8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място</w:t>
            </w:r>
          </w:p>
        </w:tc>
        <w:tc>
          <w:tcPr>
            <w:tcW w:w="2038" w:type="dxa"/>
            <w:shd w:val="clear" w:color="auto" w:fill="808080"/>
          </w:tcPr>
          <w:p w:rsidR="00DF154D" w:rsidRDefault="00DF154D">
            <w:pPr>
              <w:pStyle w:val="TableParagraph"/>
              <w:spacing w:before="26"/>
              <w:ind w:left="0"/>
              <w:rPr>
                <w:b/>
              </w:rPr>
            </w:pPr>
          </w:p>
          <w:p w:rsidR="00DF154D" w:rsidRDefault="006E0C01">
            <w:pPr>
              <w:pStyle w:val="TableParagraph"/>
              <w:spacing w:before="0"/>
              <w:ind w:left="277"/>
              <w:rPr>
                <w:b/>
              </w:rPr>
            </w:pPr>
            <w:r>
              <w:rPr>
                <w:b/>
                <w:color w:val="FFFFFF"/>
              </w:rPr>
              <w:t>Деца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до</w:t>
            </w:r>
            <w:r>
              <w:rPr>
                <w:b/>
                <w:color w:val="FFFFFF"/>
                <w:spacing w:val="2"/>
              </w:rPr>
              <w:t xml:space="preserve"> </w:t>
            </w:r>
            <w:r>
              <w:rPr>
                <w:b/>
                <w:color w:val="FFFFFF"/>
              </w:rPr>
              <w:t>14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  <w:spacing w:val="-4"/>
              </w:rPr>
              <w:t>год.</w:t>
            </w:r>
          </w:p>
        </w:tc>
        <w:tc>
          <w:tcPr>
            <w:tcW w:w="1775" w:type="dxa"/>
            <w:shd w:val="clear" w:color="auto" w:fill="808080"/>
          </w:tcPr>
          <w:p w:rsidR="00DF154D" w:rsidRDefault="006E0C01">
            <w:pPr>
              <w:pStyle w:val="TableParagraph"/>
              <w:spacing w:before="29"/>
              <w:ind w:left="74" w:right="74" w:firstLine="1"/>
              <w:jc w:val="center"/>
              <w:rPr>
                <w:b/>
              </w:rPr>
            </w:pPr>
            <w:r>
              <w:rPr>
                <w:b/>
                <w:color w:val="FFFFFF"/>
              </w:rPr>
              <w:t xml:space="preserve">Юноши / </w:t>
            </w:r>
            <w:r>
              <w:rPr>
                <w:b/>
                <w:color w:val="FFFFFF"/>
                <w:spacing w:val="-2"/>
              </w:rPr>
              <w:t>девойки</w:t>
            </w:r>
            <w:r>
              <w:rPr>
                <w:b/>
                <w:color w:val="FFFFFF"/>
                <w:spacing w:val="40"/>
              </w:rPr>
              <w:t xml:space="preserve"> </w:t>
            </w:r>
            <w:r>
              <w:rPr>
                <w:b/>
                <w:color w:val="FFFFFF"/>
              </w:rPr>
              <w:t>младша</w:t>
            </w:r>
            <w:r>
              <w:rPr>
                <w:b/>
                <w:color w:val="FFFFFF"/>
                <w:spacing w:val="-14"/>
              </w:rPr>
              <w:t xml:space="preserve"> </w:t>
            </w:r>
            <w:r>
              <w:rPr>
                <w:b/>
                <w:color w:val="FFFFFF"/>
              </w:rPr>
              <w:t>възраст</w:t>
            </w:r>
          </w:p>
        </w:tc>
        <w:tc>
          <w:tcPr>
            <w:tcW w:w="1765" w:type="dxa"/>
            <w:shd w:val="clear" w:color="auto" w:fill="808080"/>
          </w:tcPr>
          <w:p w:rsidR="00DF154D" w:rsidRDefault="006E0C01">
            <w:pPr>
              <w:pStyle w:val="TableParagraph"/>
              <w:spacing w:before="29"/>
              <w:ind w:left="100" w:right="96" w:firstLine="1"/>
              <w:jc w:val="center"/>
              <w:rPr>
                <w:b/>
              </w:rPr>
            </w:pPr>
            <w:r>
              <w:rPr>
                <w:b/>
                <w:color w:val="FFFFFF"/>
              </w:rPr>
              <w:t xml:space="preserve">Юноши / </w:t>
            </w:r>
            <w:r>
              <w:rPr>
                <w:b/>
                <w:color w:val="FFFFFF"/>
                <w:spacing w:val="-2"/>
              </w:rPr>
              <w:t>девойки</w:t>
            </w:r>
            <w:r>
              <w:rPr>
                <w:b/>
                <w:color w:val="FFFFFF"/>
                <w:spacing w:val="40"/>
              </w:rPr>
              <w:t xml:space="preserve"> </w:t>
            </w:r>
            <w:r>
              <w:rPr>
                <w:b/>
                <w:color w:val="FFFFFF"/>
              </w:rPr>
              <w:t>старша</w:t>
            </w:r>
            <w:r>
              <w:rPr>
                <w:b/>
                <w:color w:val="FFFFFF"/>
                <w:spacing w:val="-14"/>
              </w:rPr>
              <w:t xml:space="preserve"> </w:t>
            </w:r>
            <w:r>
              <w:rPr>
                <w:b/>
                <w:color w:val="FFFFFF"/>
              </w:rPr>
              <w:t>възраст</w:t>
            </w:r>
          </w:p>
        </w:tc>
        <w:tc>
          <w:tcPr>
            <w:tcW w:w="1777" w:type="dxa"/>
            <w:shd w:val="clear" w:color="auto" w:fill="808080"/>
          </w:tcPr>
          <w:p w:rsidR="00DF154D" w:rsidRDefault="006E0C01">
            <w:pPr>
              <w:pStyle w:val="TableParagraph"/>
              <w:spacing w:before="154"/>
              <w:ind w:left="366" w:right="363" w:firstLine="48"/>
              <w:rPr>
                <w:b/>
              </w:rPr>
            </w:pPr>
            <w:r>
              <w:rPr>
                <w:b/>
                <w:color w:val="FFFFFF"/>
                <w:spacing w:val="-2"/>
              </w:rPr>
              <w:t xml:space="preserve">Младежи </w:t>
            </w:r>
            <w:r>
              <w:rPr>
                <w:b/>
                <w:color w:val="FFFFFF"/>
              </w:rPr>
              <w:t>19</w:t>
            </w:r>
            <w:r>
              <w:rPr>
                <w:b/>
                <w:color w:val="FFFFFF"/>
                <w:spacing w:val="2"/>
              </w:rPr>
              <w:t xml:space="preserve"> </w:t>
            </w:r>
            <w:r>
              <w:rPr>
                <w:b/>
                <w:color w:val="FFFFFF"/>
              </w:rPr>
              <w:t>г. /</w:t>
            </w:r>
            <w:r>
              <w:rPr>
                <w:b/>
                <w:color w:val="FFFFFF"/>
                <w:spacing w:val="-2"/>
              </w:rPr>
              <w:t xml:space="preserve"> </w:t>
            </w:r>
            <w:r>
              <w:rPr>
                <w:b/>
                <w:color w:val="FFFFFF"/>
              </w:rPr>
              <w:t>21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  <w:spacing w:val="-5"/>
              </w:rPr>
              <w:t>г.</w:t>
            </w:r>
          </w:p>
        </w:tc>
        <w:tc>
          <w:tcPr>
            <w:tcW w:w="1796" w:type="dxa"/>
            <w:shd w:val="clear" w:color="auto" w:fill="808080"/>
          </w:tcPr>
          <w:p w:rsidR="00DF154D" w:rsidRDefault="00DF154D">
            <w:pPr>
              <w:pStyle w:val="TableParagraph"/>
              <w:spacing w:before="26"/>
              <w:ind w:left="0"/>
              <w:rPr>
                <w:b/>
              </w:rPr>
            </w:pPr>
          </w:p>
          <w:p w:rsidR="00DF154D" w:rsidRDefault="006E0C01">
            <w:pPr>
              <w:pStyle w:val="TableParagraph"/>
              <w:spacing w:before="0"/>
              <w:ind w:left="2" w:right="2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Мъже/жени</w:t>
            </w:r>
          </w:p>
        </w:tc>
      </w:tr>
      <w:tr w:rsidR="00DF154D">
        <w:trPr>
          <w:trHeight w:val="359"/>
        </w:trPr>
        <w:tc>
          <w:tcPr>
            <w:tcW w:w="1489" w:type="dxa"/>
            <w:shd w:val="clear" w:color="auto" w:fill="808080"/>
          </w:tcPr>
          <w:p w:rsidR="00DF154D" w:rsidRDefault="006E0C01">
            <w:pPr>
              <w:pStyle w:val="TableParagraph"/>
              <w:spacing w:before="49"/>
              <w:rPr>
                <w:b/>
              </w:rPr>
            </w:pPr>
            <w:r>
              <w:rPr>
                <w:b/>
                <w:color w:val="FFFFFF"/>
              </w:rPr>
              <w:t>1</w:t>
            </w:r>
            <w:r>
              <w:rPr>
                <w:b/>
                <w:color w:val="FFFFFF"/>
                <w:spacing w:val="2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място</w:t>
            </w:r>
          </w:p>
        </w:tc>
        <w:tc>
          <w:tcPr>
            <w:tcW w:w="2038" w:type="dxa"/>
            <w:shd w:val="clear" w:color="auto" w:fill="C0C0C0"/>
          </w:tcPr>
          <w:p w:rsidR="00DF154D" w:rsidRDefault="006E0C01">
            <w:pPr>
              <w:pStyle w:val="TableParagraph"/>
              <w:spacing w:before="44"/>
              <w:ind w:left="6"/>
              <w:jc w:val="center"/>
            </w:pPr>
            <w:r>
              <w:rPr>
                <w:spacing w:val="-5"/>
              </w:rPr>
              <w:t>1,4</w:t>
            </w:r>
          </w:p>
        </w:tc>
        <w:tc>
          <w:tcPr>
            <w:tcW w:w="1775" w:type="dxa"/>
            <w:shd w:val="clear" w:color="auto" w:fill="C0C0C0"/>
          </w:tcPr>
          <w:p w:rsidR="00DF154D" w:rsidRDefault="006E0C01">
            <w:pPr>
              <w:pStyle w:val="TableParagraph"/>
              <w:spacing w:before="44"/>
              <w:ind w:left="0" w:right="738"/>
              <w:jc w:val="right"/>
            </w:pPr>
            <w:r>
              <w:rPr>
                <w:spacing w:val="-5"/>
              </w:rPr>
              <w:t>1,5</w:t>
            </w:r>
          </w:p>
        </w:tc>
        <w:tc>
          <w:tcPr>
            <w:tcW w:w="1765" w:type="dxa"/>
            <w:shd w:val="clear" w:color="auto" w:fill="C0C0C0"/>
          </w:tcPr>
          <w:p w:rsidR="00DF154D" w:rsidRDefault="006E0C01">
            <w:pPr>
              <w:pStyle w:val="TableParagraph"/>
              <w:spacing w:before="44"/>
              <w:ind w:left="10" w:right="1"/>
              <w:jc w:val="center"/>
            </w:pPr>
            <w:r>
              <w:rPr>
                <w:spacing w:val="-5"/>
              </w:rPr>
              <w:t>1,6</w:t>
            </w:r>
          </w:p>
        </w:tc>
        <w:tc>
          <w:tcPr>
            <w:tcW w:w="1777" w:type="dxa"/>
            <w:shd w:val="clear" w:color="auto" w:fill="C0C0C0"/>
          </w:tcPr>
          <w:p w:rsidR="00DF154D" w:rsidRDefault="006E0C01">
            <w:pPr>
              <w:pStyle w:val="TableParagraph"/>
              <w:spacing w:before="44"/>
              <w:ind w:left="0" w:right="741"/>
              <w:jc w:val="right"/>
            </w:pPr>
            <w:r>
              <w:rPr>
                <w:spacing w:val="-5"/>
              </w:rPr>
              <w:t>1,7</w:t>
            </w:r>
          </w:p>
        </w:tc>
        <w:tc>
          <w:tcPr>
            <w:tcW w:w="1796" w:type="dxa"/>
            <w:shd w:val="clear" w:color="auto" w:fill="C0C0C0"/>
          </w:tcPr>
          <w:p w:rsidR="00DF154D" w:rsidRDefault="006E0C01">
            <w:pPr>
              <w:pStyle w:val="TableParagraph"/>
              <w:spacing w:before="44"/>
              <w:ind w:left="2"/>
              <w:jc w:val="center"/>
            </w:pPr>
            <w:r>
              <w:rPr>
                <w:spacing w:val="-5"/>
              </w:rPr>
              <w:t>1,8</w:t>
            </w:r>
          </w:p>
        </w:tc>
      </w:tr>
      <w:tr w:rsidR="00DF154D">
        <w:trPr>
          <w:trHeight w:val="350"/>
        </w:trPr>
        <w:tc>
          <w:tcPr>
            <w:tcW w:w="1489" w:type="dxa"/>
            <w:shd w:val="clear" w:color="auto" w:fill="808080"/>
          </w:tcPr>
          <w:p w:rsidR="00DF154D" w:rsidRDefault="006E0C01">
            <w:pPr>
              <w:pStyle w:val="TableParagraph"/>
              <w:spacing w:before="44"/>
              <w:rPr>
                <w:b/>
              </w:rPr>
            </w:pPr>
            <w:r>
              <w:rPr>
                <w:b/>
                <w:color w:val="FFFFFF"/>
              </w:rPr>
              <w:t>2</w:t>
            </w:r>
            <w:r>
              <w:rPr>
                <w:b/>
                <w:color w:val="FFFFFF"/>
                <w:spacing w:val="2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място</w:t>
            </w:r>
          </w:p>
        </w:tc>
        <w:tc>
          <w:tcPr>
            <w:tcW w:w="2038" w:type="dxa"/>
            <w:shd w:val="clear" w:color="auto" w:fill="C0C0C0"/>
          </w:tcPr>
          <w:p w:rsidR="00DF154D" w:rsidRDefault="006E0C01">
            <w:pPr>
              <w:pStyle w:val="TableParagraph"/>
              <w:spacing w:before="40"/>
              <w:ind w:left="6"/>
              <w:jc w:val="center"/>
            </w:pPr>
            <w:r>
              <w:rPr>
                <w:spacing w:val="-5"/>
              </w:rPr>
              <w:t>1,3</w:t>
            </w:r>
          </w:p>
        </w:tc>
        <w:tc>
          <w:tcPr>
            <w:tcW w:w="1775" w:type="dxa"/>
            <w:shd w:val="clear" w:color="auto" w:fill="C0C0C0"/>
          </w:tcPr>
          <w:p w:rsidR="00DF154D" w:rsidRDefault="006E0C01">
            <w:pPr>
              <w:pStyle w:val="TableParagraph"/>
              <w:spacing w:before="40"/>
              <w:ind w:left="0" w:right="737"/>
              <w:jc w:val="right"/>
            </w:pPr>
            <w:r>
              <w:rPr>
                <w:spacing w:val="-5"/>
              </w:rPr>
              <w:t>1,4</w:t>
            </w:r>
          </w:p>
        </w:tc>
        <w:tc>
          <w:tcPr>
            <w:tcW w:w="1765" w:type="dxa"/>
            <w:shd w:val="clear" w:color="auto" w:fill="C0C0C0"/>
          </w:tcPr>
          <w:p w:rsidR="00DF154D" w:rsidRDefault="006E0C01">
            <w:pPr>
              <w:pStyle w:val="TableParagraph"/>
              <w:spacing w:before="40"/>
              <w:ind w:left="10"/>
              <w:jc w:val="center"/>
            </w:pPr>
            <w:r>
              <w:rPr>
                <w:spacing w:val="-5"/>
              </w:rPr>
              <w:t>1,5</w:t>
            </w:r>
          </w:p>
        </w:tc>
        <w:tc>
          <w:tcPr>
            <w:tcW w:w="1777" w:type="dxa"/>
            <w:shd w:val="clear" w:color="auto" w:fill="C0C0C0"/>
          </w:tcPr>
          <w:p w:rsidR="00DF154D" w:rsidRDefault="006E0C01">
            <w:pPr>
              <w:pStyle w:val="TableParagraph"/>
              <w:spacing w:before="40"/>
              <w:ind w:left="0" w:right="740"/>
              <w:jc w:val="right"/>
            </w:pPr>
            <w:r>
              <w:rPr>
                <w:spacing w:val="-5"/>
              </w:rPr>
              <w:t>1,6</w:t>
            </w:r>
          </w:p>
        </w:tc>
        <w:tc>
          <w:tcPr>
            <w:tcW w:w="1796" w:type="dxa"/>
            <w:shd w:val="clear" w:color="auto" w:fill="C0C0C0"/>
          </w:tcPr>
          <w:p w:rsidR="00DF154D" w:rsidRDefault="006E0C01">
            <w:pPr>
              <w:pStyle w:val="TableParagraph"/>
              <w:spacing w:before="40"/>
              <w:ind w:left="2"/>
              <w:jc w:val="center"/>
            </w:pPr>
            <w:r>
              <w:rPr>
                <w:spacing w:val="-5"/>
              </w:rPr>
              <w:t>1,7</w:t>
            </w:r>
          </w:p>
        </w:tc>
      </w:tr>
      <w:tr w:rsidR="00DF154D">
        <w:trPr>
          <w:trHeight w:val="354"/>
        </w:trPr>
        <w:tc>
          <w:tcPr>
            <w:tcW w:w="1489" w:type="dxa"/>
            <w:shd w:val="clear" w:color="auto" w:fill="808080"/>
          </w:tcPr>
          <w:p w:rsidR="00DF154D" w:rsidRDefault="006E0C01">
            <w:pPr>
              <w:pStyle w:val="TableParagraph"/>
              <w:spacing w:before="44"/>
              <w:rPr>
                <w:b/>
              </w:rPr>
            </w:pPr>
            <w:r>
              <w:rPr>
                <w:b/>
                <w:color w:val="FFFFFF"/>
              </w:rPr>
              <w:t>3</w:t>
            </w:r>
            <w:r>
              <w:rPr>
                <w:b/>
                <w:color w:val="FFFFFF"/>
                <w:spacing w:val="2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място</w:t>
            </w:r>
          </w:p>
        </w:tc>
        <w:tc>
          <w:tcPr>
            <w:tcW w:w="2038" w:type="dxa"/>
            <w:shd w:val="clear" w:color="auto" w:fill="C0C0C0"/>
          </w:tcPr>
          <w:p w:rsidR="00DF154D" w:rsidRDefault="006E0C01">
            <w:pPr>
              <w:pStyle w:val="TableParagraph"/>
              <w:ind w:left="6"/>
              <w:jc w:val="center"/>
            </w:pPr>
            <w:r>
              <w:rPr>
                <w:spacing w:val="-5"/>
              </w:rPr>
              <w:t>1,2</w:t>
            </w:r>
          </w:p>
        </w:tc>
        <w:tc>
          <w:tcPr>
            <w:tcW w:w="1775" w:type="dxa"/>
            <w:shd w:val="clear" w:color="auto" w:fill="C0C0C0"/>
          </w:tcPr>
          <w:p w:rsidR="00DF154D" w:rsidRDefault="006E0C01">
            <w:pPr>
              <w:pStyle w:val="TableParagraph"/>
              <w:ind w:left="0" w:right="737"/>
              <w:jc w:val="right"/>
            </w:pPr>
            <w:r>
              <w:rPr>
                <w:spacing w:val="-5"/>
              </w:rPr>
              <w:t>1,3</w:t>
            </w:r>
          </w:p>
        </w:tc>
        <w:tc>
          <w:tcPr>
            <w:tcW w:w="1765" w:type="dxa"/>
            <w:shd w:val="clear" w:color="auto" w:fill="C0C0C0"/>
          </w:tcPr>
          <w:p w:rsidR="00DF154D" w:rsidRDefault="006E0C01">
            <w:pPr>
              <w:pStyle w:val="TableParagraph"/>
              <w:ind w:left="10"/>
              <w:jc w:val="center"/>
            </w:pPr>
            <w:r>
              <w:rPr>
                <w:spacing w:val="-5"/>
              </w:rPr>
              <w:t>1,4</w:t>
            </w:r>
          </w:p>
        </w:tc>
        <w:tc>
          <w:tcPr>
            <w:tcW w:w="1777" w:type="dxa"/>
            <w:shd w:val="clear" w:color="auto" w:fill="C0C0C0"/>
          </w:tcPr>
          <w:p w:rsidR="00DF154D" w:rsidRDefault="006E0C01">
            <w:pPr>
              <w:pStyle w:val="TableParagraph"/>
              <w:ind w:left="0" w:right="740"/>
              <w:jc w:val="right"/>
            </w:pPr>
            <w:r>
              <w:rPr>
                <w:spacing w:val="-5"/>
              </w:rPr>
              <w:t>1,5</w:t>
            </w:r>
          </w:p>
        </w:tc>
        <w:tc>
          <w:tcPr>
            <w:tcW w:w="1796" w:type="dxa"/>
            <w:shd w:val="clear" w:color="auto" w:fill="C0C0C0"/>
          </w:tcPr>
          <w:p w:rsidR="00DF154D" w:rsidRDefault="006E0C01">
            <w:pPr>
              <w:pStyle w:val="TableParagraph"/>
              <w:ind w:left="2"/>
              <w:jc w:val="center"/>
            </w:pPr>
            <w:r>
              <w:rPr>
                <w:spacing w:val="-5"/>
              </w:rPr>
              <w:t>1,6</w:t>
            </w:r>
          </w:p>
        </w:tc>
      </w:tr>
      <w:tr w:rsidR="00DF154D">
        <w:trPr>
          <w:trHeight w:val="273"/>
        </w:trPr>
        <w:tc>
          <w:tcPr>
            <w:tcW w:w="10640" w:type="dxa"/>
            <w:gridSpan w:val="6"/>
          </w:tcPr>
          <w:p w:rsidR="00DF154D" w:rsidRDefault="006E0C01">
            <w:pPr>
              <w:pStyle w:val="TableParagraph"/>
              <w:spacing w:before="5" w:line="248" w:lineRule="exact"/>
              <w:rPr>
                <w:b/>
              </w:rPr>
            </w:pPr>
            <w:r>
              <w:rPr>
                <w:b/>
                <w:color w:val="7E7E7E"/>
              </w:rPr>
              <w:t>Международни</w:t>
            </w:r>
            <w:r>
              <w:rPr>
                <w:b/>
                <w:color w:val="7E7E7E"/>
                <w:spacing w:val="-12"/>
              </w:rPr>
              <w:t xml:space="preserve"> </w:t>
            </w:r>
            <w:r>
              <w:rPr>
                <w:b/>
                <w:color w:val="7E7E7E"/>
                <w:spacing w:val="-2"/>
              </w:rPr>
              <w:t>първенства</w:t>
            </w:r>
          </w:p>
        </w:tc>
      </w:tr>
      <w:tr w:rsidR="00DF154D">
        <w:trPr>
          <w:trHeight w:val="1022"/>
        </w:trPr>
        <w:tc>
          <w:tcPr>
            <w:tcW w:w="1489" w:type="dxa"/>
            <w:shd w:val="clear" w:color="auto" w:fill="808080"/>
          </w:tcPr>
          <w:p w:rsidR="00DF154D" w:rsidRDefault="00DF154D">
            <w:pPr>
              <w:pStyle w:val="TableParagraph"/>
              <w:spacing w:before="127"/>
              <w:ind w:left="0"/>
              <w:rPr>
                <w:b/>
              </w:rPr>
            </w:pPr>
          </w:p>
          <w:p w:rsidR="00DF154D" w:rsidRDefault="006E0C01">
            <w:pPr>
              <w:pStyle w:val="TableParagraph"/>
              <w:spacing w:before="0"/>
              <w:ind w:left="0" w:right="152"/>
              <w:jc w:val="right"/>
              <w:rPr>
                <w:b/>
              </w:rPr>
            </w:pPr>
            <w:r>
              <w:rPr>
                <w:b/>
                <w:color w:val="FFFFFF"/>
              </w:rPr>
              <w:t>Заето</w:t>
            </w:r>
            <w:r>
              <w:rPr>
                <w:b/>
                <w:color w:val="FFFFFF"/>
                <w:spacing w:val="-8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място</w:t>
            </w:r>
          </w:p>
        </w:tc>
        <w:tc>
          <w:tcPr>
            <w:tcW w:w="2038" w:type="dxa"/>
            <w:shd w:val="clear" w:color="auto" w:fill="808080"/>
          </w:tcPr>
          <w:p w:rsidR="00DF154D" w:rsidRDefault="00DF154D">
            <w:pPr>
              <w:pStyle w:val="TableParagraph"/>
              <w:spacing w:before="127"/>
              <w:ind w:left="0"/>
              <w:rPr>
                <w:b/>
              </w:rPr>
            </w:pPr>
          </w:p>
          <w:p w:rsidR="00DF154D" w:rsidRDefault="006E0C01">
            <w:pPr>
              <w:pStyle w:val="TableParagraph"/>
              <w:spacing w:before="0"/>
              <w:ind w:left="277"/>
              <w:rPr>
                <w:b/>
              </w:rPr>
            </w:pPr>
            <w:r>
              <w:rPr>
                <w:b/>
                <w:color w:val="FFFFFF"/>
              </w:rPr>
              <w:t>Деца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до</w:t>
            </w:r>
            <w:r>
              <w:rPr>
                <w:b/>
                <w:color w:val="FFFFFF"/>
                <w:spacing w:val="2"/>
              </w:rPr>
              <w:t xml:space="preserve"> </w:t>
            </w:r>
            <w:r>
              <w:rPr>
                <w:b/>
                <w:color w:val="FFFFFF"/>
              </w:rPr>
              <w:t>14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  <w:spacing w:val="-4"/>
              </w:rPr>
              <w:t>год.</w:t>
            </w:r>
          </w:p>
        </w:tc>
        <w:tc>
          <w:tcPr>
            <w:tcW w:w="1775" w:type="dxa"/>
            <w:shd w:val="clear" w:color="auto" w:fill="808080"/>
          </w:tcPr>
          <w:p w:rsidR="00DF154D" w:rsidRDefault="006E0C01">
            <w:pPr>
              <w:pStyle w:val="TableParagraph"/>
              <w:spacing w:before="125"/>
              <w:ind w:left="74" w:right="74" w:firstLine="1"/>
              <w:jc w:val="center"/>
              <w:rPr>
                <w:b/>
              </w:rPr>
            </w:pPr>
            <w:r>
              <w:rPr>
                <w:b/>
                <w:color w:val="FFFFFF"/>
              </w:rPr>
              <w:t xml:space="preserve">Юноши / </w:t>
            </w:r>
            <w:r>
              <w:rPr>
                <w:b/>
                <w:color w:val="FFFFFF"/>
                <w:spacing w:val="-2"/>
              </w:rPr>
              <w:t>девойки</w:t>
            </w:r>
            <w:r>
              <w:rPr>
                <w:b/>
                <w:color w:val="FFFFFF"/>
                <w:spacing w:val="40"/>
              </w:rPr>
              <w:t xml:space="preserve"> </w:t>
            </w:r>
            <w:r>
              <w:rPr>
                <w:b/>
                <w:color w:val="FFFFFF"/>
              </w:rPr>
              <w:t>младша</w:t>
            </w:r>
            <w:r>
              <w:rPr>
                <w:b/>
                <w:color w:val="FFFFFF"/>
                <w:spacing w:val="-14"/>
              </w:rPr>
              <w:t xml:space="preserve"> </w:t>
            </w:r>
            <w:r>
              <w:rPr>
                <w:b/>
                <w:color w:val="FFFFFF"/>
              </w:rPr>
              <w:t>възраст</w:t>
            </w:r>
          </w:p>
        </w:tc>
        <w:tc>
          <w:tcPr>
            <w:tcW w:w="1765" w:type="dxa"/>
            <w:shd w:val="clear" w:color="auto" w:fill="808080"/>
          </w:tcPr>
          <w:p w:rsidR="00DF154D" w:rsidRDefault="006E0C01">
            <w:pPr>
              <w:pStyle w:val="TableParagraph"/>
              <w:spacing w:before="125"/>
              <w:ind w:left="100" w:right="96" w:firstLine="1"/>
              <w:jc w:val="center"/>
              <w:rPr>
                <w:b/>
              </w:rPr>
            </w:pPr>
            <w:r>
              <w:rPr>
                <w:b/>
                <w:color w:val="FFFFFF"/>
              </w:rPr>
              <w:t xml:space="preserve">Юноши / </w:t>
            </w:r>
            <w:r>
              <w:rPr>
                <w:b/>
                <w:color w:val="FFFFFF"/>
                <w:spacing w:val="-2"/>
              </w:rPr>
              <w:t>девойки</w:t>
            </w:r>
            <w:r>
              <w:rPr>
                <w:b/>
                <w:color w:val="FFFFFF"/>
                <w:spacing w:val="40"/>
              </w:rPr>
              <w:t xml:space="preserve"> </w:t>
            </w:r>
            <w:r>
              <w:rPr>
                <w:b/>
                <w:color w:val="FFFFFF"/>
              </w:rPr>
              <w:t>старша</w:t>
            </w:r>
            <w:r>
              <w:rPr>
                <w:b/>
                <w:color w:val="FFFFFF"/>
                <w:spacing w:val="-14"/>
              </w:rPr>
              <w:t xml:space="preserve"> </w:t>
            </w:r>
            <w:r>
              <w:rPr>
                <w:b/>
                <w:color w:val="FFFFFF"/>
              </w:rPr>
              <w:t>възраст</w:t>
            </w:r>
          </w:p>
        </w:tc>
        <w:tc>
          <w:tcPr>
            <w:tcW w:w="1777" w:type="dxa"/>
            <w:shd w:val="clear" w:color="auto" w:fill="808080"/>
          </w:tcPr>
          <w:p w:rsidR="00DF154D" w:rsidRDefault="00DF154D">
            <w:pPr>
              <w:pStyle w:val="TableParagraph"/>
              <w:spacing w:before="4"/>
              <w:ind w:left="0"/>
              <w:rPr>
                <w:b/>
              </w:rPr>
            </w:pPr>
          </w:p>
          <w:p w:rsidR="00DF154D" w:rsidRDefault="006E0C01">
            <w:pPr>
              <w:pStyle w:val="TableParagraph"/>
              <w:spacing w:before="0" w:line="237" w:lineRule="auto"/>
              <w:ind w:left="366" w:right="363" w:firstLine="48"/>
              <w:rPr>
                <w:b/>
              </w:rPr>
            </w:pPr>
            <w:r>
              <w:rPr>
                <w:b/>
                <w:color w:val="FFFFFF"/>
                <w:spacing w:val="-2"/>
              </w:rPr>
              <w:t xml:space="preserve">Младежи </w:t>
            </w:r>
            <w:r>
              <w:rPr>
                <w:b/>
                <w:color w:val="FFFFFF"/>
              </w:rPr>
              <w:t>19</w:t>
            </w:r>
            <w:r>
              <w:rPr>
                <w:b/>
                <w:color w:val="FFFFFF"/>
                <w:spacing w:val="2"/>
              </w:rPr>
              <w:t xml:space="preserve"> </w:t>
            </w:r>
            <w:r>
              <w:rPr>
                <w:b/>
                <w:color w:val="FFFFFF"/>
              </w:rPr>
              <w:t>г. /</w:t>
            </w:r>
            <w:r>
              <w:rPr>
                <w:b/>
                <w:color w:val="FFFFFF"/>
                <w:spacing w:val="-2"/>
              </w:rPr>
              <w:t xml:space="preserve"> </w:t>
            </w:r>
            <w:r>
              <w:rPr>
                <w:b/>
                <w:color w:val="FFFFFF"/>
              </w:rPr>
              <w:t>21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  <w:spacing w:val="-5"/>
              </w:rPr>
              <w:t>г.</w:t>
            </w:r>
          </w:p>
        </w:tc>
        <w:tc>
          <w:tcPr>
            <w:tcW w:w="1796" w:type="dxa"/>
            <w:shd w:val="clear" w:color="auto" w:fill="808080"/>
          </w:tcPr>
          <w:p w:rsidR="00DF154D" w:rsidRDefault="00DF154D">
            <w:pPr>
              <w:pStyle w:val="TableParagraph"/>
              <w:spacing w:before="127"/>
              <w:ind w:left="0"/>
              <w:rPr>
                <w:b/>
              </w:rPr>
            </w:pPr>
          </w:p>
          <w:p w:rsidR="00DF154D" w:rsidRDefault="006E0C01">
            <w:pPr>
              <w:pStyle w:val="TableParagraph"/>
              <w:spacing w:before="0"/>
              <w:ind w:left="2" w:right="2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Мъже/жени</w:t>
            </w:r>
          </w:p>
        </w:tc>
      </w:tr>
      <w:tr w:rsidR="00DF154D">
        <w:trPr>
          <w:trHeight w:val="359"/>
        </w:trPr>
        <w:tc>
          <w:tcPr>
            <w:tcW w:w="1489" w:type="dxa"/>
            <w:shd w:val="clear" w:color="auto" w:fill="808080"/>
          </w:tcPr>
          <w:p w:rsidR="00DF154D" w:rsidRDefault="006E0C01">
            <w:pPr>
              <w:pStyle w:val="TableParagraph"/>
              <w:spacing w:before="49"/>
              <w:rPr>
                <w:b/>
              </w:rPr>
            </w:pPr>
            <w:r>
              <w:rPr>
                <w:b/>
                <w:color w:val="FFFFFF"/>
              </w:rPr>
              <w:t>1</w:t>
            </w:r>
            <w:r>
              <w:rPr>
                <w:b/>
                <w:color w:val="FFFFFF"/>
                <w:spacing w:val="2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място</w:t>
            </w:r>
          </w:p>
        </w:tc>
        <w:tc>
          <w:tcPr>
            <w:tcW w:w="2038" w:type="dxa"/>
            <w:shd w:val="clear" w:color="auto" w:fill="C0C0C0"/>
          </w:tcPr>
          <w:p w:rsidR="00DF154D" w:rsidRDefault="006E0C01">
            <w:pPr>
              <w:pStyle w:val="TableParagraph"/>
              <w:spacing w:before="44"/>
              <w:ind w:left="6"/>
              <w:jc w:val="center"/>
            </w:pPr>
            <w:r>
              <w:rPr>
                <w:spacing w:val="-5"/>
              </w:rPr>
              <w:t>1,6</w:t>
            </w:r>
          </w:p>
        </w:tc>
        <w:tc>
          <w:tcPr>
            <w:tcW w:w="1775" w:type="dxa"/>
            <w:shd w:val="clear" w:color="auto" w:fill="C0C0C0"/>
          </w:tcPr>
          <w:p w:rsidR="00DF154D" w:rsidRDefault="006E0C01">
            <w:pPr>
              <w:pStyle w:val="TableParagraph"/>
              <w:spacing w:before="44"/>
              <w:ind w:left="0" w:right="738"/>
              <w:jc w:val="right"/>
            </w:pPr>
            <w:r>
              <w:rPr>
                <w:spacing w:val="-5"/>
              </w:rPr>
              <w:t>1,7</w:t>
            </w:r>
          </w:p>
        </w:tc>
        <w:tc>
          <w:tcPr>
            <w:tcW w:w="1765" w:type="dxa"/>
            <w:shd w:val="clear" w:color="auto" w:fill="C0C0C0"/>
          </w:tcPr>
          <w:p w:rsidR="00DF154D" w:rsidRDefault="006E0C01">
            <w:pPr>
              <w:pStyle w:val="TableParagraph"/>
              <w:spacing w:before="44"/>
              <w:ind w:left="10" w:right="1"/>
              <w:jc w:val="center"/>
            </w:pPr>
            <w:r>
              <w:rPr>
                <w:spacing w:val="-5"/>
              </w:rPr>
              <w:t>1,8</w:t>
            </w:r>
          </w:p>
        </w:tc>
        <w:tc>
          <w:tcPr>
            <w:tcW w:w="1777" w:type="dxa"/>
            <w:shd w:val="clear" w:color="auto" w:fill="C0C0C0"/>
          </w:tcPr>
          <w:p w:rsidR="00DF154D" w:rsidRDefault="006E0C01">
            <w:pPr>
              <w:pStyle w:val="TableParagraph"/>
              <w:spacing w:before="44"/>
              <w:ind w:left="0" w:right="741"/>
              <w:jc w:val="right"/>
            </w:pPr>
            <w:r>
              <w:rPr>
                <w:spacing w:val="-5"/>
              </w:rPr>
              <w:t>1,9</w:t>
            </w:r>
          </w:p>
        </w:tc>
        <w:tc>
          <w:tcPr>
            <w:tcW w:w="1796" w:type="dxa"/>
            <w:shd w:val="clear" w:color="auto" w:fill="C0C0C0"/>
          </w:tcPr>
          <w:p w:rsidR="00DF154D" w:rsidRDefault="006E0C01">
            <w:pPr>
              <w:pStyle w:val="TableParagraph"/>
              <w:spacing w:before="44"/>
              <w:ind w:left="2"/>
              <w:jc w:val="center"/>
            </w:pPr>
            <w:r>
              <w:rPr>
                <w:spacing w:val="-5"/>
              </w:rPr>
              <w:t>2,0</w:t>
            </w:r>
          </w:p>
        </w:tc>
      </w:tr>
      <w:tr w:rsidR="00DF154D">
        <w:trPr>
          <w:trHeight w:val="350"/>
        </w:trPr>
        <w:tc>
          <w:tcPr>
            <w:tcW w:w="1489" w:type="dxa"/>
            <w:shd w:val="clear" w:color="auto" w:fill="808080"/>
          </w:tcPr>
          <w:p w:rsidR="00DF154D" w:rsidRDefault="006E0C01">
            <w:pPr>
              <w:pStyle w:val="TableParagraph"/>
              <w:spacing w:before="44"/>
              <w:rPr>
                <w:b/>
              </w:rPr>
            </w:pPr>
            <w:r>
              <w:rPr>
                <w:b/>
                <w:color w:val="FFFFFF"/>
              </w:rPr>
              <w:t>2</w:t>
            </w:r>
            <w:r>
              <w:rPr>
                <w:b/>
                <w:color w:val="FFFFFF"/>
                <w:spacing w:val="2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място</w:t>
            </w:r>
          </w:p>
        </w:tc>
        <w:tc>
          <w:tcPr>
            <w:tcW w:w="2038" w:type="dxa"/>
            <w:shd w:val="clear" w:color="auto" w:fill="C0C0C0"/>
          </w:tcPr>
          <w:p w:rsidR="00DF154D" w:rsidRDefault="006E0C01">
            <w:pPr>
              <w:pStyle w:val="TableParagraph"/>
              <w:ind w:left="6"/>
              <w:jc w:val="center"/>
            </w:pPr>
            <w:r>
              <w:rPr>
                <w:spacing w:val="-5"/>
              </w:rPr>
              <w:t>1,5</w:t>
            </w:r>
          </w:p>
        </w:tc>
        <w:tc>
          <w:tcPr>
            <w:tcW w:w="1775" w:type="dxa"/>
            <w:shd w:val="clear" w:color="auto" w:fill="C0C0C0"/>
          </w:tcPr>
          <w:p w:rsidR="00DF154D" w:rsidRDefault="006E0C01">
            <w:pPr>
              <w:pStyle w:val="TableParagraph"/>
              <w:ind w:left="0" w:right="738"/>
              <w:jc w:val="right"/>
            </w:pPr>
            <w:r>
              <w:rPr>
                <w:spacing w:val="-5"/>
              </w:rPr>
              <w:t>1,6</w:t>
            </w:r>
          </w:p>
        </w:tc>
        <w:tc>
          <w:tcPr>
            <w:tcW w:w="1765" w:type="dxa"/>
            <w:shd w:val="clear" w:color="auto" w:fill="C0C0C0"/>
          </w:tcPr>
          <w:p w:rsidR="00DF154D" w:rsidRDefault="006E0C01">
            <w:pPr>
              <w:pStyle w:val="TableParagraph"/>
              <w:ind w:left="10" w:right="1"/>
              <w:jc w:val="center"/>
            </w:pPr>
            <w:r>
              <w:rPr>
                <w:spacing w:val="-5"/>
              </w:rPr>
              <w:t>1,7</w:t>
            </w:r>
          </w:p>
        </w:tc>
        <w:tc>
          <w:tcPr>
            <w:tcW w:w="1777" w:type="dxa"/>
            <w:shd w:val="clear" w:color="auto" w:fill="C0C0C0"/>
          </w:tcPr>
          <w:p w:rsidR="00DF154D" w:rsidRDefault="006E0C01">
            <w:pPr>
              <w:pStyle w:val="TableParagraph"/>
              <w:ind w:left="0" w:right="741"/>
              <w:jc w:val="right"/>
            </w:pPr>
            <w:r>
              <w:rPr>
                <w:spacing w:val="-5"/>
              </w:rPr>
              <w:t>1,8</w:t>
            </w:r>
          </w:p>
        </w:tc>
        <w:tc>
          <w:tcPr>
            <w:tcW w:w="1796" w:type="dxa"/>
            <w:shd w:val="clear" w:color="auto" w:fill="C0C0C0"/>
          </w:tcPr>
          <w:p w:rsidR="00DF154D" w:rsidRDefault="006E0C01">
            <w:pPr>
              <w:pStyle w:val="TableParagraph"/>
              <w:ind w:left="2"/>
              <w:jc w:val="center"/>
            </w:pPr>
            <w:r>
              <w:rPr>
                <w:spacing w:val="-5"/>
              </w:rPr>
              <w:t>1,9</w:t>
            </w:r>
          </w:p>
        </w:tc>
      </w:tr>
      <w:tr w:rsidR="00DF154D">
        <w:trPr>
          <w:trHeight w:val="350"/>
        </w:trPr>
        <w:tc>
          <w:tcPr>
            <w:tcW w:w="1489" w:type="dxa"/>
            <w:shd w:val="clear" w:color="auto" w:fill="808080"/>
          </w:tcPr>
          <w:p w:rsidR="00DF154D" w:rsidRDefault="006E0C01">
            <w:pPr>
              <w:pStyle w:val="TableParagraph"/>
              <w:spacing w:before="44"/>
              <w:rPr>
                <w:b/>
              </w:rPr>
            </w:pPr>
            <w:r>
              <w:rPr>
                <w:b/>
                <w:color w:val="FFFFFF"/>
              </w:rPr>
              <w:t>3</w:t>
            </w:r>
            <w:r>
              <w:rPr>
                <w:b/>
                <w:color w:val="FFFFFF"/>
                <w:spacing w:val="2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място</w:t>
            </w:r>
          </w:p>
        </w:tc>
        <w:tc>
          <w:tcPr>
            <w:tcW w:w="2038" w:type="dxa"/>
            <w:shd w:val="clear" w:color="auto" w:fill="C0C0C0"/>
          </w:tcPr>
          <w:p w:rsidR="00DF154D" w:rsidRDefault="006E0C01">
            <w:pPr>
              <w:pStyle w:val="TableParagraph"/>
              <w:ind w:left="6"/>
              <w:jc w:val="center"/>
            </w:pPr>
            <w:r>
              <w:rPr>
                <w:spacing w:val="-5"/>
              </w:rPr>
              <w:t>1,4</w:t>
            </w:r>
          </w:p>
        </w:tc>
        <w:tc>
          <w:tcPr>
            <w:tcW w:w="1775" w:type="dxa"/>
            <w:shd w:val="clear" w:color="auto" w:fill="C0C0C0"/>
          </w:tcPr>
          <w:p w:rsidR="00DF154D" w:rsidRDefault="006E0C01">
            <w:pPr>
              <w:pStyle w:val="TableParagraph"/>
              <w:ind w:left="0" w:right="738"/>
              <w:jc w:val="right"/>
            </w:pPr>
            <w:r>
              <w:rPr>
                <w:spacing w:val="-5"/>
              </w:rPr>
              <w:t>1,5</w:t>
            </w:r>
          </w:p>
        </w:tc>
        <w:tc>
          <w:tcPr>
            <w:tcW w:w="1765" w:type="dxa"/>
            <w:shd w:val="clear" w:color="auto" w:fill="C0C0C0"/>
          </w:tcPr>
          <w:p w:rsidR="00DF154D" w:rsidRDefault="006E0C01">
            <w:pPr>
              <w:pStyle w:val="TableParagraph"/>
              <w:ind w:left="10" w:right="1"/>
              <w:jc w:val="center"/>
            </w:pPr>
            <w:r>
              <w:rPr>
                <w:spacing w:val="-5"/>
              </w:rPr>
              <w:t>1,6</w:t>
            </w:r>
          </w:p>
        </w:tc>
        <w:tc>
          <w:tcPr>
            <w:tcW w:w="1777" w:type="dxa"/>
            <w:shd w:val="clear" w:color="auto" w:fill="C0C0C0"/>
          </w:tcPr>
          <w:p w:rsidR="00DF154D" w:rsidRDefault="006E0C01">
            <w:pPr>
              <w:pStyle w:val="TableParagraph"/>
              <w:ind w:left="0" w:right="741"/>
              <w:jc w:val="right"/>
            </w:pPr>
            <w:r>
              <w:rPr>
                <w:spacing w:val="-5"/>
              </w:rPr>
              <w:t>1,7</w:t>
            </w:r>
          </w:p>
        </w:tc>
        <w:tc>
          <w:tcPr>
            <w:tcW w:w="1796" w:type="dxa"/>
            <w:shd w:val="clear" w:color="auto" w:fill="C0C0C0"/>
          </w:tcPr>
          <w:p w:rsidR="00DF154D" w:rsidRDefault="006E0C01">
            <w:pPr>
              <w:pStyle w:val="TableParagraph"/>
              <w:ind w:left="2"/>
              <w:jc w:val="center"/>
            </w:pPr>
            <w:r>
              <w:rPr>
                <w:spacing w:val="-5"/>
              </w:rPr>
              <w:t>1,8</w:t>
            </w:r>
          </w:p>
        </w:tc>
      </w:tr>
      <w:tr w:rsidR="00DF154D">
        <w:trPr>
          <w:trHeight w:val="359"/>
        </w:trPr>
        <w:tc>
          <w:tcPr>
            <w:tcW w:w="1489" w:type="dxa"/>
            <w:shd w:val="clear" w:color="auto" w:fill="808080"/>
          </w:tcPr>
          <w:p w:rsidR="00DF154D" w:rsidRDefault="006E0C01">
            <w:pPr>
              <w:pStyle w:val="TableParagraph"/>
              <w:spacing w:before="49"/>
              <w:rPr>
                <w:b/>
              </w:rPr>
            </w:pPr>
            <w:r>
              <w:rPr>
                <w:b/>
                <w:color w:val="FFFFFF"/>
              </w:rPr>
              <w:t>4</w:t>
            </w:r>
            <w:r>
              <w:rPr>
                <w:b/>
                <w:color w:val="FFFFFF"/>
                <w:spacing w:val="2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място</w:t>
            </w:r>
          </w:p>
        </w:tc>
        <w:tc>
          <w:tcPr>
            <w:tcW w:w="2038" w:type="dxa"/>
            <w:shd w:val="clear" w:color="auto" w:fill="C0C0C0"/>
          </w:tcPr>
          <w:p w:rsidR="00DF154D" w:rsidRDefault="006E0C01">
            <w:pPr>
              <w:pStyle w:val="TableParagraph"/>
              <w:spacing w:before="44"/>
              <w:ind w:left="6"/>
              <w:jc w:val="center"/>
            </w:pPr>
            <w:r>
              <w:rPr>
                <w:spacing w:val="-5"/>
              </w:rPr>
              <w:t>1,3</w:t>
            </w:r>
          </w:p>
        </w:tc>
        <w:tc>
          <w:tcPr>
            <w:tcW w:w="1775" w:type="dxa"/>
            <w:shd w:val="clear" w:color="auto" w:fill="C0C0C0"/>
          </w:tcPr>
          <w:p w:rsidR="00DF154D" w:rsidRDefault="006E0C01">
            <w:pPr>
              <w:pStyle w:val="TableParagraph"/>
              <w:spacing w:before="44"/>
              <w:ind w:left="0" w:right="738"/>
              <w:jc w:val="right"/>
            </w:pPr>
            <w:r>
              <w:rPr>
                <w:spacing w:val="-5"/>
              </w:rPr>
              <w:t>1,4</w:t>
            </w:r>
          </w:p>
        </w:tc>
        <w:tc>
          <w:tcPr>
            <w:tcW w:w="1765" w:type="dxa"/>
            <w:shd w:val="clear" w:color="auto" w:fill="C0C0C0"/>
          </w:tcPr>
          <w:p w:rsidR="00DF154D" w:rsidRDefault="006E0C01">
            <w:pPr>
              <w:pStyle w:val="TableParagraph"/>
              <w:spacing w:before="44"/>
              <w:ind w:left="10" w:right="1"/>
              <w:jc w:val="center"/>
            </w:pPr>
            <w:r>
              <w:rPr>
                <w:spacing w:val="-5"/>
              </w:rPr>
              <w:t>1,5</w:t>
            </w:r>
          </w:p>
        </w:tc>
        <w:tc>
          <w:tcPr>
            <w:tcW w:w="1777" w:type="dxa"/>
            <w:shd w:val="clear" w:color="auto" w:fill="C0C0C0"/>
          </w:tcPr>
          <w:p w:rsidR="00DF154D" w:rsidRDefault="006E0C01">
            <w:pPr>
              <w:pStyle w:val="TableParagraph"/>
              <w:spacing w:before="44"/>
              <w:ind w:left="0" w:right="741"/>
              <w:jc w:val="right"/>
            </w:pPr>
            <w:r>
              <w:rPr>
                <w:spacing w:val="-5"/>
              </w:rPr>
              <w:t>1,6</w:t>
            </w:r>
          </w:p>
        </w:tc>
        <w:tc>
          <w:tcPr>
            <w:tcW w:w="1796" w:type="dxa"/>
            <w:shd w:val="clear" w:color="auto" w:fill="C0C0C0"/>
          </w:tcPr>
          <w:p w:rsidR="00DF154D" w:rsidRDefault="006E0C01">
            <w:pPr>
              <w:pStyle w:val="TableParagraph"/>
              <w:spacing w:before="44"/>
              <w:ind w:left="2"/>
              <w:jc w:val="center"/>
            </w:pPr>
            <w:r>
              <w:rPr>
                <w:spacing w:val="-5"/>
              </w:rPr>
              <w:t>1,7</w:t>
            </w:r>
          </w:p>
        </w:tc>
      </w:tr>
      <w:tr w:rsidR="00DF154D">
        <w:trPr>
          <w:trHeight w:val="355"/>
        </w:trPr>
        <w:tc>
          <w:tcPr>
            <w:tcW w:w="1489" w:type="dxa"/>
            <w:shd w:val="clear" w:color="auto" w:fill="808080"/>
          </w:tcPr>
          <w:p w:rsidR="00DF154D" w:rsidRDefault="006E0C01">
            <w:pPr>
              <w:pStyle w:val="TableParagraph"/>
              <w:spacing w:before="49"/>
              <w:rPr>
                <w:b/>
              </w:rPr>
            </w:pPr>
            <w:r>
              <w:rPr>
                <w:b/>
                <w:color w:val="FFFFFF"/>
              </w:rPr>
              <w:t>5</w:t>
            </w:r>
            <w:r>
              <w:rPr>
                <w:b/>
                <w:color w:val="FFFFFF"/>
                <w:spacing w:val="2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място</w:t>
            </w:r>
          </w:p>
        </w:tc>
        <w:tc>
          <w:tcPr>
            <w:tcW w:w="2038" w:type="dxa"/>
            <w:shd w:val="clear" w:color="auto" w:fill="C0C0C0"/>
          </w:tcPr>
          <w:p w:rsidR="00DF154D" w:rsidRDefault="006E0C01">
            <w:pPr>
              <w:pStyle w:val="TableParagraph"/>
              <w:spacing w:before="44"/>
              <w:ind w:left="6"/>
              <w:jc w:val="center"/>
            </w:pPr>
            <w:r>
              <w:rPr>
                <w:spacing w:val="-5"/>
              </w:rPr>
              <w:t>1,2</w:t>
            </w:r>
          </w:p>
        </w:tc>
        <w:tc>
          <w:tcPr>
            <w:tcW w:w="1775" w:type="dxa"/>
            <w:shd w:val="clear" w:color="auto" w:fill="C0C0C0"/>
          </w:tcPr>
          <w:p w:rsidR="00DF154D" w:rsidRDefault="006E0C01">
            <w:pPr>
              <w:pStyle w:val="TableParagraph"/>
              <w:spacing w:before="44"/>
              <w:ind w:left="0" w:right="738"/>
              <w:jc w:val="right"/>
            </w:pPr>
            <w:r>
              <w:rPr>
                <w:spacing w:val="-5"/>
              </w:rPr>
              <w:t>1,3</w:t>
            </w:r>
          </w:p>
        </w:tc>
        <w:tc>
          <w:tcPr>
            <w:tcW w:w="1765" w:type="dxa"/>
            <w:shd w:val="clear" w:color="auto" w:fill="C0C0C0"/>
          </w:tcPr>
          <w:p w:rsidR="00DF154D" w:rsidRDefault="006E0C01">
            <w:pPr>
              <w:pStyle w:val="TableParagraph"/>
              <w:spacing w:before="44"/>
              <w:ind w:left="10" w:right="1"/>
              <w:jc w:val="center"/>
            </w:pPr>
            <w:r>
              <w:rPr>
                <w:spacing w:val="-5"/>
              </w:rPr>
              <w:t>1,4</w:t>
            </w:r>
          </w:p>
        </w:tc>
        <w:tc>
          <w:tcPr>
            <w:tcW w:w="1777" w:type="dxa"/>
            <w:shd w:val="clear" w:color="auto" w:fill="C0C0C0"/>
          </w:tcPr>
          <w:p w:rsidR="00DF154D" w:rsidRDefault="006E0C01">
            <w:pPr>
              <w:pStyle w:val="TableParagraph"/>
              <w:spacing w:before="44"/>
              <w:ind w:left="0" w:right="741"/>
              <w:jc w:val="right"/>
            </w:pPr>
            <w:r>
              <w:rPr>
                <w:spacing w:val="-5"/>
              </w:rPr>
              <w:t>1,5</w:t>
            </w:r>
          </w:p>
        </w:tc>
        <w:tc>
          <w:tcPr>
            <w:tcW w:w="1796" w:type="dxa"/>
            <w:shd w:val="clear" w:color="auto" w:fill="C0C0C0"/>
          </w:tcPr>
          <w:p w:rsidR="00DF154D" w:rsidRDefault="006E0C01">
            <w:pPr>
              <w:pStyle w:val="TableParagraph"/>
              <w:spacing w:before="44"/>
              <w:ind w:left="2"/>
              <w:jc w:val="center"/>
            </w:pPr>
            <w:r>
              <w:rPr>
                <w:spacing w:val="-5"/>
              </w:rPr>
              <w:t>1,6</w:t>
            </w:r>
          </w:p>
        </w:tc>
      </w:tr>
      <w:tr w:rsidR="00DF154D">
        <w:trPr>
          <w:trHeight w:val="350"/>
        </w:trPr>
        <w:tc>
          <w:tcPr>
            <w:tcW w:w="1489" w:type="dxa"/>
            <w:shd w:val="clear" w:color="auto" w:fill="808080"/>
          </w:tcPr>
          <w:p w:rsidR="00DF154D" w:rsidRDefault="006E0C01">
            <w:pPr>
              <w:pStyle w:val="TableParagraph"/>
              <w:spacing w:before="44"/>
              <w:rPr>
                <w:b/>
              </w:rPr>
            </w:pPr>
            <w:r>
              <w:rPr>
                <w:b/>
                <w:color w:val="FFFFFF"/>
              </w:rPr>
              <w:t>6</w:t>
            </w:r>
            <w:r>
              <w:rPr>
                <w:b/>
                <w:color w:val="FFFFFF"/>
                <w:spacing w:val="2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място</w:t>
            </w:r>
          </w:p>
        </w:tc>
        <w:tc>
          <w:tcPr>
            <w:tcW w:w="2038" w:type="dxa"/>
            <w:shd w:val="clear" w:color="auto" w:fill="C0C0C0"/>
          </w:tcPr>
          <w:p w:rsidR="00DF154D" w:rsidRDefault="006E0C01">
            <w:pPr>
              <w:pStyle w:val="TableParagraph"/>
              <w:ind w:left="6"/>
              <w:jc w:val="center"/>
            </w:pPr>
            <w:r>
              <w:rPr>
                <w:spacing w:val="-5"/>
              </w:rPr>
              <w:t>1,1</w:t>
            </w:r>
          </w:p>
        </w:tc>
        <w:tc>
          <w:tcPr>
            <w:tcW w:w="1775" w:type="dxa"/>
            <w:shd w:val="clear" w:color="auto" w:fill="C0C0C0"/>
          </w:tcPr>
          <w:p w:rsidR="00DF154D" w:rsidRDefault="006E0C01">
            <w:pPr>
              <w:pStyle w:val="TableParagraph"/>
              <w:ind w:left="0" w:right="738"/>
              <w:jc w:val="right"/>
            </w:pPr>
            <w:r>
              <w:rPr>
                <w:spacing w:val="-5"/>
              </w:rPr>
              <w:t>1,2</w:t>
            </w:r>
          </w:p>
        </w:tc>
        <w:tc>
          <w:tcPr>
            <w:tcW w:w="1765" w:type="dxa"/>
            <w:shd w:val="clear" w:color="auto" w:fill="C0C0C0"/>
          </w:tcPr>
          <w:p w:rsidR="00DF154D" w:rsidRDefault="006E0C01">
            <w:pPr>
              <w:pStyle w:val="TableParagraph"/>
              <w:ind w:left="10" w:right="1"/>
              <w:jc w:val="center"/>
            </w:pPr>
            <w:r>
              <w:rPr>
                <w:spacing w:val="-5"/>
              </w:rPr>
              <w:t>1,3</w:t>
            </w:r>
          </w:p>
        </w:tc>
        <w:tc>
          <w:tcPr>
            <w:tcW w:w="1777" w:type="dxa"/>
            <w:shd w:val="clear" w:color="auto" w:fill="C0C0C0"/>
          </w:tcPr>
          <w:p w:rsidR="00DF154D" w:rsidRDefault="006E0C01">
            <w:pPr>
              <w:pStyle w:val="TableParagraph"/>
              <w:ind w:left="0" w:right="741"/>
              <w:jc w:val="right"/>
            </w:pPr>
            <w:r>
              <w:rPr>
                <w:spacing w:val="-5"/>
              </w:rPr>
              <w:t>1,4</w:t>
            </w:r>
          </w:p>
        </w:tc>
        <w:tc>
          <w:tcPr>
            <w:tcW w:w="1796" w:type="dxa"/>
            <w:shd w:val="clear" w:color="auto" w:fill="C0C0C0"/>
          </w:tcPr>
          <w:p w:rsidR="00DF154D" w:rsidRDefault="006E0C01">
            <w:pPr>
              <w:pStyle w:val="TableParagraph"/>
              <w:ind w:left="2"/>
              <w:jc w:val="center"/>
            </w:pPr>
            <w:r>
              <w:rPr>
                <w:spacing w:val="-5"/>
              </w:rPr>
              <w:t>1,5</w:t>
            </w:r>
          </w:p>
        </w:tc>
      </w:tr>
      <w:tr w:rsidR="00DF154D">
        <w:trPr>
          <w:trHeight w:val="354"/>
        </w:trPr>
        <w:tc>
          <w:tcPr>
            <w:tcW w:w="1489" w:type="dxa"/>
            <w:shd w:val="clear" w:color="auto" w:fill="808080"/>
          </w:tcPr>
          <w:p w:rsidR="00DF154D" w:rsidRDefault="006E0C01">
            <w:pPr>
              <w:pStyle w:val="TableParagraph"/>
              <w:spacing w:before="49"/>
              <w:rPr>
                <w:b/>
              </w:rPr>
            </w:pPr>
            <w:r>
              <w:rPr>
                <w:b/>
                <w:color w:val="FFFFFF"/>
              </w:rPr>
              <w:t>7</w:t>
            </w:r>
            <w:r>
              <w:rPr>
                <w:b/>
                <w:color w:val="FFFFFF"/>
                <w:spacing w:val="2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място</w:t>
            </w:r>
          </w:p>
        </w:tc>
        <w:tc>
          <w:tcPr>
            <w:tcW w:w="2038" w:type="dxa"/>
            <w:shd w:val="clear" w:color="auto" w:fill="C0C0C0"/>
          </w:tcPr>
          <w:p w:rsidR="00DF154D" w:rsidRDefault="006E0C01">
            <w:pPr>
              <w:pStyle w:val="TableParagraph"/>
              <w:spacing w:before="44"/>
              <w:ind w:left="6"/>
              <w:jc w:val="center"/>
            </w:pPr>
            <w:r>
              <w:rPr>
                <w:spacing w:val="-5"/>
              </w:rPr>
              <w:t>1,0</w:t>
            </w:r>
          </w:p>
        </w:tc>
        <w:tc>
          <w:tcPr>
            <w:tcW w:w="1775" w:type="dxa"/>
            <w:shd w:val="clear" w:color="auto" w:fill="C0C0C0"/>
          </w:tcPr>
          <w:p w:rsidR="00DF154D" w:rsidRDefault="006E0C01">
            <w:pPr>
              <w:pStyle w:val="TableParagraph"/>
              <w:spacing w:before="44"/>
              <w:ind w:left="0" w:right="738"/>
              <w:jc w:val="right"/>
            </w:pPr>
            <w:r>
              <w:rPr>
                <w:spacing w:val="-5"/>
              </w:rPr>
              <w:t>1,1</w:t>
            </w:r>
          </w:p>
        </w:tc>
        <w:tc>
          <w:tcPr>
            <w:tcW w:w="1765" w:type="dxa"/>
            <w:shd w:val="clear" w:color="auto" w:fill="C0C0C0"/>
          </w:tcPr>
          <w:p w:rsidR="00DF154D" w:rsidRDefault="006E0C01">
            <w:pPr>
              <w:pStyle w:val="TableParagraph"/>
              <w:spacing w:before="44"/>
              <w:ind w:left="10" w:right="1"/>
              <w:jc w:val="center"/>
            </w:pPr>
            <w:r>
              <w:rPr>
                <w:spacing w:val="-5"/>
              </w:rPr>
              <w:t>1,2</w:t>
            </w:r>
          </w:p>
        </w:tc>
        <w:tc>
          <w:tcPr>
            <w:tcW w:w="1777" w:type="dxa"/>
            <w:shd w:val="clear" w:color="auto" w:fill="C0C0C0"/>
          </w:tcPr>
          <w:p w:rsidR="00DF154D" w:rsidRDefault="006E0C01">
            <w:pPr>
              <w:pStyle w:val="TableParagraph"/>
              <w:spacing w:before="44"/>
              <w:ind w:left="0" w:right="741"/>
              <w:jc w:val="right"/>
            </w:pPr>
            <w:r>
              <w:rPr>
                <w:spacing w:val="-5"/>
              </w:rPr>
              <w:t>1,3</w:t>
            </w:r>
          </w:p>
        </w:tc>
        <w:tc>
          <w:tcPr>
            <w:tcW w:w="1796" w:type="dxa"/>
            <w:shd w:val="clear" w:color="auto" w:fill="C0C0C0"/>
          </w:tcPr>
          <w:p w:rsidR="00DF154D" w:rsidRDefault="006E0C01">
            <w:pPr>
              <w:pStyle w:val="TableParagraph"/>
              <w:spacing w:before="44"/>
              <w:ind w:left="2"/>
              <w:jc w:val="center"/>
            </w:pPr>
            <w:r>
              <w:rPr>
                <w:spacing w:val="-5"/>
              </w:rPr>
              <w:t>1,4</w:t>
            </w:r>
          </w:p>
        </w:tc>
      </w:tr>
      <w:tr w:rsidR="00DF154D">
        <w:trPr>
          <w:trHeight w:val="354"/>
        </w:trPr>
        <w:tc>
          <w:tcPr>
            <w:tcW w:w="1489" w:type="dxa"/>
            <w:shd w:val="clear" w:color="auto" w:fill="808080"/>
          </w:tcPr>
          <w:p w:rsidR="00DF154D" w:rsidRDefault="006E0C01">
            <w:pPr>
              <w:pStyle w:val="TableParagraph"/>
              <w:spacing w:before="44"/>
              <w:rPr>
                <w:b/>
              </w:rPr>
            </w:pPr>
            <w:r>
              <w:rPr>
                <w:b/>
                <w:color w:val="FFFFFF"/>
              </w:rPr>
              <w:t>8</w:t>
            </w:r>
            <w:r>
              <w:rPr>
                <w:b/>
                <w:color w:val="FFFFFF"/>
                <w:spacing w:val="2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място</w:t>
            </w:r>
          </w:p>
        </w:tc>
        <w:tc>
          <w:tcPr>
            <w:tcW w:w="2038" w:type="dxa"/>
            <w:shd w:val="clear" w:color="auto" w:fill="C0C0C0"/>
          </w:tcPr>
          <w:p w:rsidR="00DF154D" w:rsidRDefault="006E0C01">
            <w:pPr>
              <w:pStyle w:val="TableParagraph"/>
              <w:ind w:left="6"/>
              <w:jc w:val="center"/>
            </w:pPr>
            <w:r>
              <w:rPr>
                <w:spacing w:val="-5"/>
              </w:rPr>
              <w:t>0,9</w:t>
            </w:r>
          </w:p>
        </w:tc>
        <w:tc>
          <w:tcPr>
            <w:tcW w:w="1775" w:type="dxa"/>
            <w:shd w:val="clear" w:color="auto" w:fill="C0C0C0"/>
          </w:tcPr>
          <w:p w:rsidR="00DF154D" w:rsidRDefault="006E0C01">
            <w:pPr>
              <w:pStyle w:val="TableParagraph"/>
              <w:ind w:left="0" w:right="738"/>
              <w:jc w:val="right"/>
            </w:pPr>
            <w:r>
              <w:rPr>
                <w:spacing w:val="-5"/>
              </w:rPr>
              <w:t>1,0</w:t>
            </w:r>
          </w:p>
        </w:tc>
        <w:tc>
          <w:tcPr>
            <w:tcW w:w="1765" w:type="dxa"/>
            <w:shd w:val="clear" w:color="auto" w:fill="C0C0C0"/>
          </w:tcPr>
          <w:p w:rsidR="00DF154D" w:rsidRDefault="006E0C01">
            <w:pPr>
              <w:pStyle w:val="TableParagraph"/>
              <w:ind w:left="10" w:right="1"/>
              <w:jc w:val="center"/>
            </w:pPr>
            <w:r>
              <w:rPr>
                <w:spacing w:val="-5"/>
              </w:rPr>
              <w:t>1,1</w:t>
            </w:r>
          </w:p>
        </w:tc>
        <w:tc>
          <w:tcPr>
            <w:tcW w:w="1777" w:type="dxa"/>
            <w:shd w:val="clear" w:color="auto" w:fill="C0C0C0"/>
          </w:tcPr>
          <w:p w:rsidR="00DF154D" w:rsidRDefault="006E0C01">
            <w:pPr>
              <w:pStyle w:val="TableParagraph"/>
              <w:ind w:left="0" w:right="741"/>
              <w:jc w:val="right"/>
            </w:pPr>
            <w:r>
              <w:rPr>
                <w:spacing w:val="-5"/>
              </w:rPr>
              <w:t>1,2</w:t>
            </w:r>
          </w:p>
        </w:tc>
        <w:tc>
          <w:tcPr>
            <w:tcW w:w="1796" w:type="dxa"/>
            <w:shd w:val="clear" w:color="auto" w:fill="C0C0C0"/>
          </w:tcPr>
          <w:p w:rsidR="00DF154D" w:rsidRDefault="006E0C01">
            <w:pPr>
              <w:pStyle w:val="TableParagraph"/>
              <w:ind w:left="2"/>
              <w:jc w:val="center"/>
            </w:pPr>
            <w:r>
              <w:rPr>
                <w:spacing w:val="-5"/>
              </w:rPr>
              <w:t>1,3</w:t>
            </w:r>
          </w:p>
        </w:tc>
      </w:tr>
      <w:tr w:rsidR="00DF154D">
        <w:trPr>
          <w:trHeight w:val="350"/>
        </w:trPr>
        <w:tc>
          <w:tcPr>
            <w:tcW w:w="1489" w:type="dxa"/>
            <w:shd w:val="clear" w:color="auto" w:fill="808080"/>
          </w:tcPr>
          <w:p w:rsidR="00DF154D" w:rsidRDefault="006E0C01">
            <w:pPr>
              <w:pStyle w:val="TableParagraph"/>
              <w:spacing w:before="44"/>
              <w:rPr>
                <w:b/>
              </w:rPr>
            </w:pPr>
            <w:r>
              <w:rPr>
                <w:b/>
                <w:color w:val="FFFFFF"/>
              </w:rPr>
              <w:t>9</w:t>
            </w:r>
            <w:r>
              <w:rPr>
                <w:b/>
                <w:color w:val="FFFFFF"/>
                <w:spacing w:val="2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място</w:t>
            </w:r>
          </w:p>
        </w:tc>
        <w:tc>
          <w:tcPr>
            <w:tcW w:w="2038" w:type="dxa"/>
            <w:shd w:val="clear" w:color="auto" w:fill="C0C0C0"/>
          </w:tcPr>
          <w:p w:rsidR="00DF154D" w:rsidRDefault="006E0C01">
            <w:pPr>
              <w:pStyle w:val="TableParagraph"/>
              <w:ind w:left="6"/>
              <w:jc w:val="center"/>
            </w:pPr>
            <w:r>
              <w:rPr>
                <w:spacing w:val="-5"/>
              </w:rPr>
              <w:t>0,8</w:t>
            </w:r>
          </w:p>
        </w:tc>
        <w:tc>
          <w:tcPr>
            <w:tcW w:w="1775" w:type="dxa"/>
            <w:shd w:val="clear" w:color="auto" w:fill="C0C0C0"/>
          </w:tcPr>
          <w:p w:rsidR="00DF154D" w:rsidRDefault="006E0C01">
            <w:pPr>
              <w:pStyle w:val="TableParagraph"/>
              <w:ind w:left="0" w:right="738"/>
              <w:jc w:val="right"/>
            </w:pPr>
            <w:r>
              <w:rPr>
                <w:spacing w:val="-5"/>
              </w:rPr>
              <w:t>0,9</w:t>
            </w:r>
          </w:p>
        </w:tc>
        <w:tc>
          <w:tcPr>
            <w:tcW w:w="1765" w:type="dxa"/>
            <w:shd w:val="clear" w:color="auto" w:fill="C0C0C0"/>
          </w:tcPr>
          <w:p w:rsidR="00DF154D" w:rsidRDefault="006E0C01">
            <w:pPr>
              <w:pStyle w:val="TableParagraph"/>
              <w:ind w:left="10" w:right="1"/>
              <w:jc w:val="center"/>
            </w:pPr>
            <w:r>
              <w:rPr>
                <w:spacing w:val="-5"/>
              </w:rPr>
              <w:t>1,0</w:t>
            </w:r>
          </w:p>
        </w:tc>
        <w:tc>
          <w:tcPr>
            <w:tcW w:w="1777" w:type="dxa"/>
            <w:shd w:val="clear" w:color="auto" w:fill="C0C0C0"/>
          </w:tcPr>
          <w:p w:rsidR="00DF154D" w:rsidRDefault="006E0C01">
            <w:pPr>
              <w:pStyle w:val="TableParagraph"/>
              <w:ind w:left="0" w:right="741"/>
              <w:jc w:val="right"/>
            </w:pPr>
            <w:r>
              <w:rPr>
                <w:spacing w:val="-5"/>
              </w:rPr>
              <w:t>1,1</w:t>
            </w:r>
          </w:p>
        </w:tc>
        <w:tc>
          <w:tcPr>
            <w:tcW w:w="1796" w:type="dxa"/>
            <w:shd w:val="clear" w:color="auto" w:fill="C0C0C0"/>
          </w:tcPr>
          <w:p w:rsidR="00DF154D" w:rsidRDefault="006E0C01">
            <w:pPr>
              <w:pStyle w:val="TableParagraph"/>
              <w:ind w:left="2"/>
              <w:jc w:val="center"/>
            </w:pPr>
            <w:r>
              <w:rPr>
                <w:spacing w:val="-5"/>
              </w:rPr>
              <w:t>1,2</w:t>
            </w:r>
          </w:p>
        </w:tc>
      </w:tr>
      <w:tr w:rsidR="00DF154D">
        <w:trPr>
          <w:trHeight w:val="354"/>
        </w:trPr>
        <w:tc>
          <w:tcPr>
            <w:tcW w:w="1489" w:type="dxa"/>
            <w:shd w:val="clear" w:color="auto" w:fill="808080"/>
          </w:tcPr>
          <w:p w:rsidR="00DF154D" w:rsidRDefault="006E0C01">
            <w:pPr>
              <w:pStyle w:val="TableParagraph"/>
              <w:spacing w:before="49"/>
              <w:rPr>
                <w:b/>
              </w:rPr>
            </w:pPr>
            <w:r>
              <w:rPr>
                <w:b/>
                <w:color w:val="FFFFFF"/>
              </w:rPr>
              <w:t xml:space="preserve">10 </w:t>
            </w:r>
            <w:r>
              <w:rPr>
                <w:b/>
                <w:color w:val="FFFFFF"/>
                <w:spacing w:val="-2"/>
              </w:rPr>
              <w:t>място</w:t>
            </w:r>
          </w:p>
        </w:tc>
        <w:tc>
          <w:tcPr>
            <w:tcW w:w="2038" w:type="dxa"/>
            <w:shd w:val="clear" w:color="auto" w:fill="C0C0C0"/>
          </w:tcPr>
          <w:p w:rsidR="00DF154D" w:rsidRDefault="006E0C01">
            <w:pPr>
              <w:pStyle w:val="TableParagraph"/>
              <w:spacing w:before="44"/>
              <w:ind w:left="6"/>
              <w:jc w:val="center"/>
            </w:pPr>
            <w:r>
              <w:rPr>
                <w:spacing w:val="-5"/>
              </w:rPr>
              <w:t>0,7</w:t>
            </w:r>
          </w:p>
        </w:tc>
        <w:tc>
          <w:tcPr>
            <w:tcW w:w="1775" w:type="dxa"/>
            <w:shd w:val="clear" w:color="auto" w:fill="C0C0C0"/>
          </w:tcPr>
          <w:p w:rsidR="00DF154D" w:rsidRDefault="006E0C01">
            <w:pPr>
              <w:pStyle w:val="TableParagraph"/>
              <w:spacing w:before="44"/>
              <w:ind w:left="0" w:right="738"/>
              <w:jc w:val="right"/>
            </w:pPr>
            <w:r>
              <w:rPr>
                <w:spacing w:val="-5"/>
              </w:rPr>
              <w:t>0,8</w:t>
            </w:r>
          </w:p>
        </w:tc>
        <w:tc>
          <w:tcPr>
            <w:tcW w:w="1765" w:type="dxa"/>
            <w:shd w:val="clear" w:color="auto" w:fill="C0C0C0"/>
          </w:tcPr>
          <w:p w:rsidR="00DF154D" w:rsidRDefault="006E0C01">
            <w:pPr>
              <w:pStyle w:val="TableParagraph"/>
              <w:spacing w:before="44"/>
              <w:ind w:left="10" w:right="1"/>
              <w:jc w:val="center"/>
            </w:pPr>
            <w:r>
              <w:rPr>
                <w:spacing w:val="-5"/>
              </w:rPr>
              <w:t>0,9</w:t>
            </w:r>
          </w:p>
        </w:tc>
        <w:tc>
          <w:tcPr>
            <w:tcW w:w="1777" w:type="dxa"/>
            <w:shd w:val="clear" w:color="auto" w:fill="C0C0C0"/>
          </w:tcPr>
          <w:p w:rsidR="00DF154D" w:rsidRDefault="006E0C01">
            <w:pPr>
              <w:pStyle w:val="TableParagraph"/>
              <w:spacing w:before="44"/>
              <w:ind w:left="0" w:right="741"/>
              <w:jc w:val="right"/>
            </w:pPr>
            <w:r>
              <w:rPr>
                <w:spacing w:val="-5"/>
              </w:rPr>
              <w:t>1,0</w:t>
            </w:r>
          </w:p>
        </w:tc>
        <w:tc>
          <w:tcPr>
            <w:tcW w:w="1796" w:type="dxa"/>
            <w:shd w:val="clear" w:color="auto" w:fill="C0C0C0"/>
          </w:tcPr>
          <w:p w:rsidR="00DF154D" w:rsidRDefault="006E0C01">
            <w:pPr>
              <w:pStyle w:val="TableParagraph"/>
              <w:spacing w:before="44"/>
              <w:ind w:left="2"/>
              <w:jc w:val="center"/>
            </w:pPr>
            <w:r>
              <w:rPr>
                <w:spacing w:val="-5"/>
              </w:rPr>
              <w:t>1,1</w:t>
            </w:r>
          </w:p>
        </w:tc>
      </w:tr>
      <w:tr w:rsidR="00DF154D">
        <w:trPr>
          <w:trHeight w:val="350"/>
        </w:trPr>
        <w:tc>
          <w:tcPr>
            <w:tcW w:w="1489" w:type="dxa"/>
            <w:shd w:val="clear" w:color="auto" w:fill="808080"/>
          </w:tcPr>
          <w:p w:rsidR="00DF154D" w:rsidRDefault="006E0C01">
            <w:pPr>
              <w:pStyle w:val="TableParagraph"/>
              <w:spacing w:before="44"/>
              <w:rPr>
                <w:b/>
              </w:rPr>
            </w:pPr>
            <w:r>
              <w:rPr>
                <w:b/>
                <w:color w:val="FFFFFF"/>
              </w:rPr>
              <w:t xml:space="preserve">11 </w:t>
            </w:r>
            <w:r>
              <w:rPr>
                <w:b/>
                <w:color w:val="FFFFFF"/>
                <w:spacing w:val="-2"/>
              </w:rPr>
              <w:t>място</w:t>
            </w:r>
          </w:p>
        </w:tc>
        <w:tc>
          <w:tcPr>
            <w:tcW w:w="2038" w:type="dxa"/>
            <w:shd w:val="clear" w:color="auto" w:fill="C0C0C0"/>
          </w:tcPr>
          <w:p w:rsidR="00DF154D" w:rsidRDefault="006E0C01">
            <w:pPr>
              <w:pStyle w:val="TableParagraph"/>
              <w:ind w:left="6"/>
              <w:jc w:val="center"/>
            </w:pPr>
            <w:r>
              <w:rPr>
                <w:spacing w:val="-5"/>
              </w:rPr>
              <w:t>0,6</w:t>
            </w:r>
          </w:p>
        </w:tc>
        <w:tc>
          <w:tcPr>
            <w:tcW w:w="1775" w:type="dxa"/>
            <w:shd w:val="clear" w:color="auto" w:fill="C0C0C0"/>
          </w:tcPr>
          <w:p w:rsidR="00DF154D" w:rsidRDefault="006E0C01">
            <w:pPr>
              <w:pStyle w:val="TableParagraph"/>
              <w:ind w:left="0" w:right="738"/>
              <w:jc w:val="right"/>
            </w:pPr>
            <w:r>
              <w:rPr>
                <w:spacing w:val="-5"/>
              </w:rPr>
              <w:t>0,7</w:t>
            </w:r>
          </w:p>
        </w:tc>
        <w:tc>
          <w:tcPr>
            <w:tcW w:w="1765" w:type="dxa"/>
            <w:shd w:val="clear" w:color="auto" w:fill="C0C0C0"/>
          </w:tcPr>
          <w:p w:rsidR="00DF154D" w:rsidRDefault="006E0C01">
            <w:pPr>
              <w:pStyle w:val="TableParagraph"/>
              <w:ind w:left="10" w:right="1"/>
              <w:jc w:val="center"/>
            </w:pPr>
            <w:r>
              <w:rPr>
                <w:spacing w:val="-5"/>
              </w:rPr>
              <w:t>0,8</w:t>
            </w:r>
          </w:p>
        </w:tc>
        <w:tc>
          <w:tcPr>
            <w:tcW w:w="1777" w:type="dxa"/>
            <w:shd w:val="clear" w:color="auto" w:fill="C0C0C0"/>
          </w:tcPr>
          <w:p w:rsidR="00DF154D" w:rsidRDefault="006E0C01">
            <w:pPr>
              <w:pStyle w:val="TableParagraph"/>
              <w:ind w:left="0" w:right="741"/>
              <w:jc w:val="right"/>
            </w:pPr>
            <w:r>
              <w:rPr>
                <w:spacing w:val="-5"/>
              </w:rPr>
              <w:t>0,9</w:t>
            </w:r>
          </w:p>
        </w:tc>
        <w:tc>
          <w:tcPr>
            <w:tcW w:w="1796" w:type="dxa"/>
            <w:shd w:val="clear" w:color="auto" w:fill="C0C0C0"/>
          </w:tcPr>
          <w:p w:rsidR="00DF154D" w:rsidRDefault="006E0C01">
            <w:pPr>
              <w:pStyle w:val="TableParagraph"/>
              <w:ind w:left="2"/>
              <w:jc w:val="center"/>
            </w:pPr>
            <w:r>
              <w:rPr>
                <w:spacing w:val="-5"/>
              </w:rPr>
              <w:t>1,0</w:t>
            </w:r>
          </w:p>
        </w:tc>
      </w:tr>
      <w:tr w:rsidR="00DF154D">
        <w:trPr>
          <w:trHeight w:val="354"/>
        </w:trPr>
        <w:tc>
          <w:tcPr>
            <w:tcW w:w="1489" w:type="dxa"/>
            <w:shd w:val="clear" w:color="auto" w:fill="808080"/>
          </w:tcPr>
          <w:p w:rsidR="00DF154D" w:rsidRDefault="006E0C01">
            <w:pPr>
              <w:pStyle w:val="TableParagraph"/>
              <w:spacing w:before="49"/>
              <w:rPr>
                <w:b/>
              </w:rPr>
            </w:pPr>
            <w:r>
              <w:rPr>
                <w:b/>
                <w:color w:val="FFFFFF"/>
              </w:rPr>
              <w:t xml:space="preserve">12 </w:t>
            </w:r>
            <w:r>
              <w:rPr>
                <w:b/>
                <w:color w:val="FFFFFF"/>
                <w:spacing w:val="-2"/>
              </w:rPr>
              <w:t>място</w:t>
            </w:r>
          </w:p>
        </w:tc>
        <w:tc>
          <w:tcPr>
            <w:tcW w:w="2038" w:type="dxa"/>
            <w:shd w:val="clear" w:color="auto" w:fill="C0C0C0"/>
          </w:tcPr>
          <w:p w:rsidR="00DF154D" w:rsidRDefault="006E0C01">
            <w:pPr>
              <w:pStyle w:val="TableParagraph"/>
              <w:spacing w:before="44"/>
              <w:ind w:left="6"/>
              <w:jc w:val="center"/>
            </w:pPr>
            <w:r>
              <w:rPr>
                <w:spacing w:val="-5"/>
              </w:rPr>
              <w:t>0,5</w:t>
            </w:r>
          </w:p>
        </w:tc>
        <w:tc>
          <w:tcPr>
            <w:tcW w:w="1775" w:type="dxa"/>
            <w:shd w:val="clear" w:color="auto" w:fill="C0C0C0"/>
          </w:tcPr>
          <w:p w:rsidR="00DF154D" w:rsidRDefault="006E0C01">
            <w:pPr>
              <w:pStyle w:val="TableParagraph"/>
              <w:spacing w:before="44"/>
              <w:ind w:left="0" w:right="738"/>
              <w:jc w:val="right"/>
            </w:pPr>
            <w:r>
              <w:rPr>
                <w:spacing w:val="-5"/>
              </w:rPr>
              <w:t>0,6</w:t>
            </w:r>
          </w:p>
        </w:tc>
        <w:tc>
          <w:tcPr>
            <w:tcW w:w="1765" w:type="dxa"/>
            <w:shd w:val="clear" w:color="auto" w:fill="C0C0C0"/>
          </w:tcPr>
          <w:p w:rsidR="00DF154D" w:rsidRDefault="006E0C01">
            <w:pPr>
              <w:pStyle w:val="TableParagraph"/>
              <w:spacing w:before="44"/>
              <w:ind w:left="10" w:right="1"/>
              <w:jc w:val="center"/>
            </w:pPr>
            <w:r>
              <w:rPr>
                <w:spacing w:val="-5"/>
              </w:rPr>
              <w:t>0,7</w:t>
            </w:r>
          </w:p>
        </w:tc>
        <w:tc>
          <w:tcPr>
            <w:tcW w:w="1777" w:type="dxa"/>
            <w:shd w:val="clear" w:color="auto" w:fill="C0C0C0"/>
          </w:tcPr>
          <w:p w:rsidR="00DF154D" w:rsidRDefault="006E0C01">
            <w:pPr>
              <w:pStyle w:val="TableParagraph"/>
              <w:spacing w:before="44"/>
              <w:ind w:left="0" w:right="741"/>
              <w:jc w:val="right"/>
            </w:pPr>
            <w:r>
              <w:rPr>
                <w:spacing w:val="-5"/>
              </w:rPr>
              <w:t>0,8</w:t>
            </w:r>
          </w:p>
        </w:tc>
        <w:tc>
          <w:tcPr>
            <w:tcW w:w="1796" w:type="dxa"/>
            <w:shd w:val="clear" w:color="auto" w:fill="C0C0C0"/>
          </w:tcPr>
          <w:p w:rsidR="00DF154D" w:rsidRDefault="006E0C01">
            <w:pPr>
              <w:pStyle w:val="TableParagraph"/>
              <w:spacing w:before="44"/>
              <w:ind w:left="2"/>
              <w:jc w:val="center"/>
            </w:pPr>
            <w:r>
              <w:rPr>
                <w:spacing w:val="-5"/>
              </w:rPr>
              <w:t>0,9</w:t>
            </w:r>
          </w:p>
        </w:tc>
      </w:tr>
      <w:tr w:rsidR="00DF154D">
        <w:trPr>
          <w:trHeight w:val="354"/>
        </w:trPr>
        <w:tc>
          <w:tcPr>
            <w:tcW w:w="1489" w:type="dxa"/>
            <w:shd w:val="clear" w:color="auto" w:fill="808080"/>
          </w:tcPr>
          <w:p w:rsidR="00DF154D" w:rsidRDefault="006E0C01">
            <w:pPr>
              <w:pStyle w:val="TableParagraph"/>
              <w:spacing w:before="49"/>
              <w:rPr>
                <w:b/>
              </w:rPr>
            </w:pPr>
            <w:r>
              <w:rPr>
                <w:b/>
                <w:color w:val="FFFFFF"/>
              </w:rPr>
              <w:t xml:space="preserve">13 </w:t>
            </w:r>
            <w:r>
              <w:rPr>
                <w:b/>
                <w:color w:val="FFFFFF"/>
                <w:spacing w:val="-2"/>
              </w:rPr>
              <w:t>място</w:t>
            </w:r>
          </w:p>
        </w:tc>
        <w:tc>
          <w:tcPr>
            <w:tcW w:w="2038" w:type="dxa"/>
            <w:shd w:val="clear" w:color="auto" w:fill="C0C0C0"/>
          </w:tcPr>
          <w:p w:rsidR="00DF154D" w:rsidRDefault="006E0C01">
            <w:pPr>
              <w:pStyle w:val="TableParagraph"/>
              <w:spacing w:before="44"/>
              <w:ind w:left="6"/>
              <w:jc w:val="center"/>
            </w:pPr>
            <w:r>
              <w:rPr>
                <w:spacing w:val="-5"/>
              </w:rPr>
              <w:t>0,4</w:t>
            </w:r>
          </w:p>
        </w:tc>
        <w:tc>
          <w:tcPr>
            <w:tcW w:w="1775" w:type="dxa"/>
            <w:shd w:val="clear" w:color="auto" w:fill="C0C0C0"/>
          </w:tcPr>
          <w:p w:rsidR="00DF154D" w:rsidRDefault="006E0C01">
            <w:pPr>
              <w:pStyle w:val="TableParagraph"/>
              <w:spacing w:before="44"/>
              <w:ind w:left="0" w:right="738"/>
              <w:jc w:val="right"/>
            </w:pPr>
            <w:r>
              <w:rPr>
                <w:spacing w:val="-5"/>
              </w:rPr>
              <w:t>0,5</w:t>
            </w:r>
          </w:p>
        </w:tc>
        <w:tc>
          <w:tcPr>
            <w:tcW w:w="1765" w:type="dxa"/>
            <w:shd w:val="clear" w:color="auto" w:fill="C0C0C0"/>
          </w:tcPr>
          <w:p w:rsidR="00DF154D" w:rsidRDefault="006E0C01">
            <w:pPr>
              <w:pStyle w:val="TableParagraph"/>
              <w:spacing w:before="44"/>
              <w:ind w:left="10" w:right="1"/>
              <w:jc w:val="center"/>
            </w:pPr>
            <w:r>
              <w:rPr>
                <w:spacing w:val="-5"/>
              </w:rPr>
              <w:t>0,6</w:t>
            </w:r>
          </w:p>
        </w:tc>
        <w:tc>
          <w:tcPr>
            <w:tcW w:w="1777" w:type="dxa"/>
            <w:shd w:val="clear" w:color="auto" w:fill="C0C0C0"/>
          </w:tcPr>
          <w:p w:rsidR="00DF154D" w:rsidRDefault="006E0C01">
            <w:pPr>
              <w:pStyle w:val="TableParagraph"/>
              <w:spacing w:before="44"/>
              <w:ind w:left="0" w:right="741"/>
              <w:jc w:val="right"/>
            </w:pPr>
            <w:r>
              <w:rPr>
                <w:spacing w:val="-5"/>
              </w:rPr>
              <w:t>0,7</w:t>
            </w:r>
          </w:p>
        </w:tc>
        <w:tc>
          <w:tcPr>
            <w:tcW w:w="1796" w:type="dxa"/>
            <w:shd w:val="clear" w:color="auto" w:fill="C0C0C0"/>
          </w:tcPr>
          <w:p w:rsidR="00DF154D" w:rsidRDefault="006E0C01">
            <w:pPr>
              <w:pStyle w:val="TableParagraph"/>
              <w:spacing w:before="44"/>
              <w:ind w:left="2"/>
              <w:jc w:val="center"/>
            </w:pPr>
            <w:r>
              <w:rPr>
                <w:spacing w:val="-5"/>
              </w:rPr>
              <w:t>0,8</w:t>
            </w:r>
          </w:p>
        </w:tc>
      </w:tr>
      <w:tr w:rsidR="00DF154D">
        <w:trPr>
          <w:trHeight w:val="350"/>
        </w:trPr>
        <w:tc>
          <w:tcPr>
            <w:tcW w:w="1489" w:type="dxa"/>
            <w:shd w:val="clear" w:color="auto" w:fill="808080"/>
          </w:tcPr>
          <w:p w:rsidR="00DF154D" w:rsidRDefault="006E0C01">
            <w:pPr>
              <w:pStyle w:val="TableParagraph"/>
              <w:spacing w:before="44"/>
              <w:rPr>
                <w:b/>
              </w:rPr>
            </w:pPr>
            <w:r>
              <w:rPr>
                <w:b/>
                <w:color w:val="FFFFFF"/>
              </w:rPr>
              <w:t xml:space="preserve">14 </w:t>
            </w:r>
            <w:r>
              <w:rPr>
                <w:b/>
                <w:color w:val="FFFFFF"/>
                <w:spacing w:val="-2"/>
              </w:rPr>
              <w:t>място</w:t>
            </w:r>
          </w:p>
        </w:tc>
        <w:tc>
          <w:tcPr>
            <w:tcW w:w="2038" w:type="dxa"/>
            <w:shd w:val="clear" w:color="auto" w:fill="C0C0C0"/>
          </w:tcPr>
          <w:p w:rsidR="00DF154D" w:rsidRDefault="006E0C01">
            <w:pPr>
              <w:pStyle w:val="TableParagraph"/>
              <w:ind w:left="6"/>
              <w:jc w:val="center"/>
            </w:pPr>
            <w:r>
              <w:rPr>
                <w:spacing w:val="-5"/>
              </w:rPr>
              <w:t>0,3</w:t>
            </w:r>
          </w:p>
        </w:tc>
        <w:tc>
          <w:tcPr>
            <w:tcW w:w="1775" w:type="dxa"/>
            <w:shd w:val="clear" w:color="auto" w:fill="C0C0C0"/>
          </w:tcPr>
          <w:p w:rsidR="00DF154D" w:rsidRDefault="006E0C01">
            <w:pPr>
              <w:pStyle w:val="TableParagraph"/>
              <w:ind w:left="0" w:right="738"/>
              <w:jc w:val="right"/>
            </w:pPr>
            <w:r>
              <w:rPr>
                <w:spacing w:val="-5"/>
              </w:rPr>
              <w:t>0,4</w:t>
            </w:r>
          </w:p>
        </w:tc>
        <w:tc>
          <w:tcPr>
            <w:tcW w:w="1765" w:type="dxa"/>
            <w:shd w:val="clear" w:color="auto" w:fill="C0C0C0"/>
          </w:tcPr>
          <w:p w:rsidR="00DF154D" w:rsidRDefault="006E0C01">
            <w:pPr>
              <w:pStyle w:val="TableParagraph"/>
              <w:ind w:left="10" w:right="1"/>
              <w:jc w:val="center"/>
            </w:pPr>
            <w:r>
              <w:rPr>
                <w:spacing w:val="-5"/>
              </w:rPr>
              <w:t>0,5</w:t>
            </w:r>
          </w:p>
        </w:tc>
        <w:tc>
          <w:tcPr>
            <w:tcW w:w="1777" w:type="dxa"/>
            <w:shd w:val="clear" w:color="auto" w:fill="C0C0C0"/>
          </w:tcPr>
          <w:p w:rsidR="00DF154D" w:rsidRDefault="006E0C01">
            <w:pPr>
              <w:pStyle w:val="TableParagraph"/>
              <w:ind w:left="0" w:right="741"/>
              <w:jc w:val="right"/>
            </w:pPr>
            <w:r>
              <w:rPr>
                <w:spacing w:val="-5"/>
              </w:rPr>
              <w:t>0,6</w:t>
            </w:r>
          </w:p>
        </w:tc>
        <w:tc>
          <w:tcPr>
            <w:tcW w:w="1796" w:type="dxa"/>
            <w:shd w:val="clear" w:color="auto" w:fill="C0C0C0"/>
          </w:tcPr>
          <w:p w:rsidR="00DF154D" w:rsidRDefault="006E0C01">
            <w:pPr>
              <w:pStyle w:val="TableParagraph"/>
              <w:ind w:left="2"/>
              <w:jc w:val="center"/>
            </w:pPr>
            <w:r>
              <w:rPr>
                <w:spacing w:val="-5"/>
              </w:rPr>
              <w:t>0,7</w:t>
            </w:r>
          </w:p>
        </w:tc>
      </w:tr>
      <w:tr w:rsidR="00DF154D">
        <w:trPr>
          <w:trHeight w:val="354"/>
        </w:trPr>
        <w:tc>
          <w:tcPr>
            <w:tcW w:w="1489" w:type="dxa"/>
            <w:shd w:val="clear" w:color="auto" w:fill="808080"/>
          </w:tcPr>
          <w:p w:rsidR="00DF154D" w:rsidRDefault="006E0C01">
            <w:pPr>
              <w:pStyle w:val="TableParagraph"/>
              <w:spacing w:before="49"/>
              <w:rPr>
                <w:b/>
              </w:rPr>
            </w:pPr>
            <w:r>
              <w:rPr>
                <w:b/>
                <w:color w:val="FFFFFF"/>
              </w:rPr>
              <w:t xml:space="preserve">15 </w:t>
            </w:r>
            <w:r>
              <w:rPr>
                <w:b/>
                <w:color w:val="FFFFFF"/>
                <w:spacing w:val="-2"/>
              </w:rPr>
              <w:t>място</w:t>
            </w:r>
          </w:p>
        </w:tc>
        <w:tc>
          <w:tcPr>
            <w:tcW w:w="2038" w:type="dxa"/>
            <w:shd w:val="clear" w:color="auto" w:fill="C0C0C0"/>
          </w:tcPr>
          <w:p w:rsidR="00DF154D" w:rsidRDefault="006E0C01">
            <w:pPr>
              <w:pStyle w:val="TableParagraph"/>
              <w:spacing w:before="44"/>
              <w:ind w:left="6"/>
              <w:jc w:val="center"/>
            </w:pPr>
            <w:r>
              <w:rPr>
                <w:spacing w:val="-5"/>
              </w:rPr>
              <w:t>0,2</w:t>
            </w:r>
          </w:p>
        </w:tc>
        <w:tc>
          <w:tcPr>
            <w:tcW w:w="1775" w:type="dxa"/>
            <w:shd w:val="clear" w:color="auto" w:fill="C0C0C0"/>
          </w:tcPr>
          <w:p w:rsidR="00DF154D" w:rsidRDefault="006E0C01">
            <w:pPr>
              <w:pStyle w:val="TableParagraph"/>
              <w:spacing w:before="44"/>
              <w:ind w:left="0" w:right="738"/>
              <w:jc w:val="right"/>
            </w:pPr>
            <w:r>
              <w:rPr>
                <w:spacing w:val="-5"/>
              </w:rPr>
              <w:t>0,3</w:t>
            </w:r>
          </w:p>
        </w:tc>
        <w:tc>
          <w:tcPr>
            <w:tcW w:w="1765" w:type="dxa"/>
            <w:shd w:val="clear" w:color="auto" w:fill="C0C0C0"/>
          </w:tcPr>
          <w:p w:rsidR="00DF154D" w:rsidRDefault="006E0C01">
            <w:pPr>
              <w:pStyle w:val="TableParagraph"/>
              <w:spacing w:before="44"/>
              <w:ind w:left="10" w:right="1"/>
              <w:jc w:val="center"/>
            </w:pPr>
            <w:r>
              <w:rPr>
                <w:spacing w:val="-5"/>
              </w:rPr>
              <w:t>0,4</w:t>
            </w:r>
          </w:p>
        </w:tc>
        <w:tc>
          <w:tcPr>
            <w:tcW w:w="1777" w:type="dxa"/>
            <w:shd w:val="clear" w:color="auto" w:fill="C0C0C0"/>
          </w:tcPr>
          <w:p w:rsidR="00DF154D" w:rsidRDefault="006E0C01">
            <w:pPr>
              <w:pStyle w:val="TableParagraph"/>
              <w:spacing w:before="44"/>
              <w:ind w:left="0" w:right="741"/>
              <w:jc w:val="right"/>
            </w:pPr>
            <w:r>
              <w:rPr>
                <w:spacing w:val="-5"/>
              </w:rPr>
              <w:t>0,5</w:t>
            </w:r>
          </w:p>
        </w:tc>
        <w:tc>
          <w:tcPr>
            <w:tcW w:w="1796" w:type="dxa"/>
            <w:shd w:val="clear" w:color="auto" w:fill="C0C0C0"/>
          </w:tcPr>
          <w:p w:rsidR="00DF154D" w:rsidRDefault="006E0C01">
            <w:pPr>
              <w:pStyle w:val="TableParagraph"/>
              <w:spacing w:before="44"/>
              <w:ind w:left="2"/>
              <w:jc w:val="center"/>
            </w:pPr>
            <w:r>
              <w:rPr>
                <w:spacing w:val="-5"/>
              </w:rPr>
              <w:t>0,6</w:t>
            </w:r>
          </w:p>
        </w:tc>
      </w:tr>
      <w:tr w:rsidR="00DF154D">
        <w:trPr>
          <w:trHeight w:val="268"/>
        </w:trPr>
        <w:tc>
          <w:tcPr>
            <w:tcW w:w="10640" w:type="dxa"/>
            <w:gridSpan w:val="6"/>
          </w:tcPr>
          <w:p w:rsidR="00DF154D" w:rsidRDefault="00DF154D">
            <w:pPr>
              <w:pStyle w:val="TableParagraph"/>
              <w:spacing w:before="5" w:line="243" w:lineRule="exact"/>
              <w:ind w:left="0"/>
              <w:rPr>
                <w:b/>
              </w:rPr>
            </w:pPr>
          </w:p>
        </w:tc>
      </w:tr>
    </w:tbl>
    <w:p w:rsidR="00DF154D" w:rsidRDefault="00DF154D">
      <w:pPr>
        <w:pStyle w:val="a3"/>
        <w:spacing w:before="24"/>
        <w:ind w:left="0"/>
        <w:rPr>
          <w:b/>
          <w:sz w:val="20"/>
        </w:rPr>
      </w:pPr>
    </w:p>
    <w:tbl>
      <w:tblPr>
        <w:tblW w:w="0" w:type="auto"/>
        <w:tblInd w:w="2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97"/>
        <w:gridCol w:w="283"/>
        <w:gridCol w:w="999"/>
        <w:gridCol w:w="1609"/>
        <w:gridCol w:w="1614"/>
        <w:gridCol w:w="1609"/>
        <w:gridCol w:w="1537"/>
      </w:tblGrid>
      <w:tr w:rsidR="00DF154D">
        <w:trPr>
          <w:trHeight w:val="479"/>
        </w:trPr>
        <w:tc>
          <w:tcPr>
            <w:tcW w:w="10648" w:type="dxa"/>
            <w:gridSpan w:val="7"/>
            <w:shd w:val="clear" w:color="auto" w:fill="7E7E7E"/>
          </w:tcPr>
          <w:p w:rsidR="00DF154D" w:rsidRDefault="006E0C01">
            <w:pPr>
              <w:pStyle w:val="TableParagraph"/>
              <w:spacing w:before="0" w:line="230" w:lineRule="atLeast"/>
              <w:ind w:left="3519" w:right="3286" w:hanging="231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Коефициент</w:t>
            </w:r>
            <w:r>
              <w:rPr>
                <w:b/>
                <w:color w:val="FFFFFF"/>
                <w:spacing w:val="-1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за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престижност</w:t>
            </w:r>
            <w:r>
              <w:rPr>
                <w:b/>
                <w:color w:val="FFFFFF"/>
                <w:spacing w:val="-10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на</w:t>
            </w:r>
            <w:r>
              <w:rPr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състезанието (индивидуални и колективни спортове)</w:t>
            </w:r>
          </w:p>
        </w:tc>
      </w:tr>
      <w:tr w:rsidR="00DF154D">
        <w:trPr>
          <w:trHeight w:val="710"/>
        </w:trPr>
        <w:tc>
          <w:tcPr>
            <w:tcW w:w="2997" w:type="dxa"/>
            <w:shd w:val="clear" w:color="auto" w:fill="7E7E7E"/>
          </w:tcPr>
          <w:p w:rsidR="00DF154D" w:rsidRDefault="00DF154D">
            <w:pPr>
              <w:pStyle w:val="TableParagraph"/>
              <w:spacing w:before="5"/>
              <w:ind w:left="0"/>
              <w:rPr>
                <w:b/>
                <w:sz w:val="20"/>
              </w:rPr>
            </w:pPr>
          </w:p>
          <w:p w:rsidR="00DF154D" w:rsidRDefault="006E0C01">
            <w:pPr>
              <w:pStyle w:val="TableParagraph"/>
              <w:spacing w:before="0"/>
              <w:ind w:left="537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Ранг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на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състезанието</w:t>
            </w:r>
          </w:p>
        </w:tc>
        <w:tc>
          <w:tcPr>
            <w:tcW w:w="1282" w:type="dxa"/>
            <w:gridSpan w:val="2"/>
            <w:shd w:val="clear" w:color="auto" w:fill="808080"/>
          </w:tcPr>
          <w:p w:rsidR="00DF154D" w:rsidRDefault="006E0C01">
            <w:pPr>
              <w:pStyle w:val="TableParagraph"/>
              <w:spacing w:before="120"/>
              <w:ind w:left="321" w:right="157" w:hanging="154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Деца</w:t>
            </w:r>
            <w:r>
              <w:rPr>
                <w:b/>
                <w:color w:val="FFFFFF"/>
                <w:spacing w:val="-1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до</w:t>
            </w:r>
            <w:r>
              <w:rPr>
                <w:b/>
                <w:color w:val="FFFFFF"/>
                <w:spacing w:val="-1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 xml:space="preserve">14 </w:t>
            </w:r>
            <w:r>
              <w:rPr>
                <w:b/>
                <w:color w:val="FFFFFF"/>
                <w:spacing w:val="-2"/>
                <w:sz w:val="20"/>
              </w:rPr>
              <w:t>години</w:t>
            </w:r>
          </w:p>
        </w:tc>
        <w:tc>
          <w:tcPr>
            <w:tcW w:w="1609" w:type="dxa"/>
            <w:shd w:val="clear" w:color="auto" w:fill="808080"/>
          </w:tcPr>
          <w:p w:rsidR="00DF154D" w:rsidRDefault="006E0C01">
            <w:pPr>
              <w:pStyle w:val="TableParagraph"/>
              <w:spacing w:before="0" w:line="230" w:lineRule="atLeast"/>
              <w:ind w:left="301" w:right="289" w:hanging="4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 xml:space="preserve">Юноши / </w:t>
            </w:r>
            <w:r>
              <w:rPr>
                <w:b/>
                <w:color w:val="FFFFFF"/>
                <w:spacing w:val="-2"/>
                <w:sz w:val="20"/>
              </w:rPr>
              <w:t>девойки мл.възраст</w:t>
            </w:r>
          </w:p>
        </w:tc>
        <w:tc>
          <w:tcPr>
            <w:tcW w:w="1614" w:type="dxa"/>
            <w:shd w:val="clear" w:color="auto" w:fill="808080"/>
          </w:tcPr>
          <w:p w:rsidR="00DF154D" w:rsidRDefault="006E0C01">
            <w:pPr>
              <w:pStyle w:val="TableParagraph"/>
              <w:spacing w:before="0" w:line="230" w:lineRule="atLeast"/>
              <w:ind w:left="330" w:right="329" w:firstLine="57"/>
              <w:jc w:val="both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 xml:space="preserve">Юноши / </w:t>
            </w:r>
            <w:r>
              <w:rPr>
                <w:b/>
                <w:color w:val="FFFFFF"/>
                <w:spacing w:val="-2"/>
                <w:sz w:val="20"/>
              </w:rPr>
              <w:t>девойки ст.възраст</w:t>
            </w:r>
          </w:p>
        </w:tc>
        <w:tc>
          <w:tcPr>
            <w:tcW w:w="1609" w:type="dxa"/>
            <w:shd w:val="clear" w:color="auto" w:fill="808080"/>
          </w:tcPr>
          <w:p w:rsidR="00DF154D" w:rsidRDefault="006E0C01">
            <w:pPr>
              <w:pStyle w:val="TableParagraph"/>
              <w:spacing w:before="120"/>
              <w:ind w:left="310" w:right="209" w:firstLine="62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 xml:space="preserve">Младежи </w:t>
            </w:r>
            <w:r>
              <w:rPr>
                <w:b/>
                <w:color w:val="FFFFFF"/>
                <w:sz w:val="20"/>
              </w:rPr>
              <w:t>19</w:t>
            </w:r>
            <w:r>
              <w:rPr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г.</w:t>
            </w:r>
            <w:r>
              <w:rPr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–</w:t>
            </w:r>
            <w:r>
              <w:rPr>
                <w:b/>
                <w:color w:val="FFFFFF"/>
                <w:spacing w:val="-1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21</w:t>
            </w:r>
            <w:r>
              <w:rPr>
                <w:b/>
                <w:color w:val="FFFFFF"/>
                <w:spacing w:val="-1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г.</w:t>
            </w:r>
          </w:p>
        </w:tc>
        <w:tc>
          <w:tcPr>
            <w:tcW w:w="1537" w:type="dxa"/>
            <w:shd w:val="clear" w:color="auto" w:fill="808080"/>
          </w:tcPr>
          <w:p w:rsidR="00DF154D" w:rsidRDefault="00DF154D">
            <w:pPr>
              <w:pStyle w:val="TableParagraph"/>
              <w:spacing w:before="5"/>
              <w:ind w:left="0"/>
              <w:rPr>
                <w:b/>
                <w:sz w:val="20"/>
              </w:rPr>
            </w:pPr>
          </w:p>
          <w:p w:rsidR="00DF154D" w:rsidRDefault="006E0C01">
            <w:pPr>
              <w:pStyle w:val="TableParagraph"/>
              <w:spacing w:before="0"/>
              <w:ind w:left="8" w:right="3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Мъже</w:t>
            </w:r>
            <w:r>
              <w:rPr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/</w:t>
            </w:r>
            <w:r>
              <w:rPr>
                <w:b/>
                <w:color w:val="FFFFFF"/>
                <w:spacing w:val="2"/>
                <w:sz w:val="20"/>
              </w:rPr>
              <w:t xml:space="preserve"> </w:t>
            </w:r>
            <w:r>
              <w:rPr>
                <w:b/>
                <w:color w:val="FFFFFF"/>
                <w:spacing w:val="-4"/>
                <w:sz w:val="20"/>
              </w:rPr>
              <w:t>жени</w:t>
            </w:r>
          </w:p>
        </w:tc>
      </w:tr>
      <w:tr w:rsidR="00DF154D">
        <w:trPr>
          <w:trHeight w:val="273"/>
        </w:trPr>
        <w:tc>
          <w:tcPr>
            <w:tcW w:w="3280" w:type="dxa"/>
            <w:gridSpan w:val="2"/>
            <w:shd w:val="clear" w:color="auto" w:fill="808080"/>
          </w:tcPr>
          <w:p w:rsidR="00DF154D" w:rsidRDefault="006E0C01">
            <w:pPr>
              <w:pStyle w:val="TableParagraph"/>
              <w:spacing w:before="20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Държавно</w:t>
            </w:r>
            <w:r>
              <w:rPr>
                <w:b/>
                <w:color w:val="FFFFFF"/>
                <w:spacing w:val="-11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първенство</w:t>
            </w:r>
          </w:p>
        </w:tc>
        <w:tc>
          <w:tcPr>
            <w:tcW w:w="999" w:type="dxa"/>
            <w:shd w:val="clear" w:color="auto" w:fill="C0C0C0"/>
          </w:tcPr>
          <w:p w:rsidR="00DF154D" w:rsidRDefault="006E0C01">
            <w:pPr>
              <w:pStyle w:val="TableParagraph"/>
              <w:spacing w:before="1" w:line="252" w:lineRule="exact"/>
              <w:ind w:left="8"/>
              <w:jc w:val="center"/>
            </w:pPr>
            <w:r>
              <w:rPr>
                <w:spacing w:val="-5"/>
              </w:rPr>
              <w:t>1,2</w:t>
            </w:r>
          </w:p>
        </w:tc>
        <w:tc>
          <w:tcPr>
            <w:tcW w:w="1609" w:type="dxa"/>
            <w:shd w:val="clear" w:color="auto" w:fill="C0C0C0"/>
          </w:tcPr>
          <w:p w:rsidR="00DF154D" w:rsidRDefault="006E0C01">
            <w:pPr>
              <w:pStyle w:val="TableParagraph"/>
              <w:spacing w:before="1" w:line="252" w:lineRule="exact"/>
              <w:ind w:left="12"/>
              <w:jc w:val="center"/>
            </w:pPr>
            <w:r>
              <w:rPr>
                <w:spacing w:val="-5"/>
              </w:rPr>
              <w:t>1,3</w:t>
            </w:r>
          </w:p>
        </w:tc>
        <w:tc>
          <w:tcPr>
            <w:tcW w:w="1614" w:type="dxa"/>
            <w:shd w:val="clear" w:color="auto" w:fill="C0C0C0"/>
          </w:tcPr>
          <w:p w:rsidR="00DF154D" w:rsidRDefault="006E0C01">
            <w:pPr>
              <w:pStyle w:val="TableParagraph"/>
              <w:spacing w:before="1" w:line="252" w:lineRule="exact"/>
              <w:ind w:left="7"/>
              <w:jc w:val="center"/>
            </w:pPr>
            <w:r>
              <w:rPr>
                <w:spacing w:val="-5"/>
              </w:rPr>
              <w:t>1,4</w:t>
            </w:r>
          </w:p>
        </w:tc>
        <w:tc>
          <w:tcPr>
            <w:tcW w:w="1609" w:type="dxa"/>
            <w:shd w:val="clear" w:color="auto" w:fill="C0C0C0"/>
          </w:tcPr>
          <w:p w:rsidR="00DF154D" w:rsidRDefault="006E0C01">
            <w:pPr>
              <w:pStyle w:val="TableParagraph"/>
              <w:spacing w:before="1" w:line="252" w:lineRule="exact"/>
              <w:ind w:left="12" w:right="1"/>
              <w:jc w:val="center"/>
            </w:pPr>
            <w:r>
              <w:rPr>
                <w:spacing w:val="-5"/>
              </w:rPr>
              <w:t>1,5</w:t>
            </w:r>
          </w:p>
        </w:tc>
        <w:tc>
          <w:tcPr>
            <w:tcW w:w="1537" w:type="dxa"/>
            <w:shd w:val="clear" w:color="auto" w:fill="C0C0C0"/>
          </w:tcPr>
          <w:p w:rsidR="00DF154D" w:rsidRDefault="006E0C01">
            <w:pPr>
              <w:pStyle w:val="TableParagraph"/>
              <w:spacing w:before="1" w:line="252" w:lineRule="exact"/>
              <w:ind w:left="8" w:right="2"/>
              <w:jc w:val="center"/>
            </w:pPr>
            <w:r>
              <w:rPr>
                <w:spacing w:val="-5"/>
              </w:rPr>
              <w:t>1,6</w:t>
            </w:r>
          </w:p>
        </w:tc>
      </w:tr>
      <w:tr w:rsidR="00DF154D">
        <w:trPr>
          <w:trHeight w:val="273"/>
        </w:trPr>
        <w:tc>
          <w:tcPr>
            <w:tcW w:w="3280" w:type="dxa"/>
            <w:gridSpan w:val="2"/>
            <w:shd w:val="clear" w:color="auto" w:fill="808080"/>
          </w:tcPr>
          <w:p w:rsidR="00DF154D" w:rsidRDefault="006E0C01">
            <w:pPr>
              <w:pStyle w:val="TableParagraph"/>
              <w:spacing w:before="19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Международни</w:t>
            </w:r>
            <w:r>
              <w:rPr>
                <w:b/>
                <w:color w:val="FFFFFF"/>
                <w:spacing w:val="7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турнири</w:t>
            </w:r>
          </w:p>
        </w:tc>
        <w:tc>
          <w:tcPr>
            <w:tcW w:w="999" w:type="dxa"/>
            <w:shd w:val="clear" w:color="auto" w:fill="C0C0C0"/>
          </w:tcPr>
          <w:p w:rsidR="00DF154D" w:rsidRDefault="006E0C01">
            <w:pPr>
              <w:pStyle w:val="TableParagraph"/>
              <w:spacing w:before="0" w:line="252" w:lineRule="exact"/>
              <w:ind w:left="8"/>
              <w:jc w:val="center"/>
            </w:pPr>
            <w:r>
              <w:rPr>
                <w:spacing w:val="-5"/>
              </w:rPr>
              <w:t>1,3</w:t>
            </w:r>
          </w:p>
        </w:tc>
        <w:tc>
          <w:tcPr>
            <w:tcW w:w="1609" w:type="dxa"/>
            <w:shd w:val="clear" w:color="auto" w:fill="C0C0C0"/>
          </w:tcPr>
          <w:p w:rsidR="00DF154D" w:rsidRDefault="006E0C01">
            <w:pPr>
              <w:pStyle w:val="TableParagraph"/>
              <w:spacing w:before="0" w:line="252" w:lineRule="exact"/>
              <w:ind w:left="12"/>
              <w:jc w:val="center"/>
            </w:pPr>
            <w:r>
              <w:rPr>
                <w:spacing w:val="-5"/>
              </w:rPr>
              <w:t>1,4</w:t>
            </w:r>
          </w:p>
        </w:tc>
        <w:tc>
          <w:tcPr>
            <w:tcW w:w="1614" w:type="dxa"/>
            <w:shd w:val="clear" w:color="auto" w:fill="C0C0C0"/>
          </w:tcPr>
          <w:p w:rsidR="00DF154D" w:rsidRDefault="006E0C01">
            <w:pPr>
              <w:pStyle w:val="TableParagraph"/>
              <w:spacing w:before="0" w:line="252" w:lineRule="exact"/>
              <w:ind w:left="7"/>
              <w:jc w:val="center"/>
            </w:pPr>
            <w:r>
              <w:rPr>
                <w:spacing w:val="-5"/>
              </w:rPr>
              <w:t>1,5</w:t>
            </w:r>
          </w:p>
        </w:tc>
        <w:tc>
          <w:tcPr>
            <w:tcW w:w="1609" w:type="dxa"/>
            <w:shd w:val="clear" w:color="auto" w:fill="C0C0C0"/>
          </w:tcPr>
          <w:p w:rsidR="00DF154D" w:rsidRDefault="006E0C01">
            <w:pPr>
              <w:pStyle w:val="TableParagraph"/>
              <w:spacing w:before="0" w:line="252" w:lineRule="exact"/>
              <w:ind w:left="12" w:right="1"/>
              <w:jc w:val="center"/>
            </w:pPr>
            <w:r>
              <w:rPr>
                <w:spacing w:val="-5"/>
              </w:rPr>
              <w:t>1,6</w:t>
            </w:r>
          </w:p>
        </w:tc>
        <w:tc>
          <w:tcPr>
            <w:tcW w:w="1537" w:type="dxa"/>
            <w:shd w:val="clear" w:color="auto" w:fill="C0C0C0"/>
          </w:tcPr>
          <w:p w:rsidR="00DF154D" w:rsidRDefault="006E0C01">
            <w:pPr>
              <w:pStyle w:val="TableParagraph"/>
              <w:spacing w:before="0" w:line="252" w:lineRule="exact"/>
              <w:ind w:left="8" w:right="2"/>
              <w:jc w:val="center"/>
            </w:pPr>
            <w:r>
              <w:rPr>
                <w:spacing w:val="-5"/>
              </w:rPr>
              <w:t>1,7</w:t>
            </w:r>
          </w:p>
        </w:tc>
      </w:tr>
      <w:tr w:rsidR="00DF154D">
        <w:trPr>
          <w:trHeight w:val="273"/>
        </w:trPr>
        <w:tc>
          <w:tcPr>
            <w:tcW w:w="3280" w:type="dxa"/>
            <w:gridSpan w:val="2"/>
            <w:shd w:val="clear" w:color="auto" w:fill="808080"/>
          </w:tcPr>
          <w:p w:rsidR="00DF154D" w:rsidRDefault="006E0C01">
            <w:pPr>
              <w:pStyle w:val="TableParagraph"/>
              <w:spacing w:before="19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Балканско</w:t>
            </w:r>
            <w:r>
              <w:rPr>
                <w:b/>
                <w:color w:val="FFFFFF"/>
                <w:spacing w:val="-10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първенство</w:t>
            </w:r>
          </w:p>
        </w:tc>
        <w:tc>
          <w:tcPr>
            <w:tcW w:w="999" w:type="dxa"/>
            <w:shd w:val="clear" w:color="auto" w:fill="C0C0C0"/>
          </w:tcPr>
          <w:p w:rsidR="00DF154D" w:rsidRDefault="006E0C01">
            <w:pPr>
              <w:pStyle w:val="TableParagraph"/>
              <w:spacing w:before="1" w:line="252" w:lineRule="exact"/>
              <w:ind w:left="8"/>
              <w:jc w:val="center"/>
            </w:pPr>
            <w:r>
              <w:rPr>
                <w:spacing w:val="-5"/>
              </w:rPr>
              <w:t>1,3</w:t>
            </w:r>
          </w:p>
        </w:tc>
        <w:tc>
          <w:tcPr>
            <w:tcW w:w="1609" w:type="dxa"/>
            <w:shd w:val="clear" w:color="auto" w:fill="C0C0C0"/>
          </w:tcPr>
          <w:p w:rsidR="00DF154D" w:rsidRDefault="006E0C01">
            <w:pPr>
              <w:pStyle w:val="TableParagraph"/>
              <w:spacing w:before="1" w:line="252" w:lineRule="exact"/>
              <w:ind w:left="12"/>
              <w:jc w:val="center"/>
            </w:pPr>
            <w:r>
              <w:rPr>
                <w:spacing w:val="-5"/>
              </w:rPr>
              <w:t>1,4</w:t>
            </w:r>
          </w:p>
        </w:tc>
        <w:tc>
          <w:tcPr>
            <w:tcW w:w="1614" w:type="dxa"/>
            <w:shd w:val="clear" w:color="auto" w:fill="C0C0C0"/>
          </w:tcPr>
          <w:p w:rsidR="00DF154D" w:rsidRDefault="006E0C01">
            <w:pPr>
              <w:pStyle w:val="TableParagraph"/>
              <w:spacing w:before="1" w:line="252" w:lineRule="exact"/>
              <w:ind w:left="7"/>
              <w:jc w:val="center"/>
            </w:pPr>
            <w:r>
              <w:rPr>
                <w:spacing w:val="-5"/>
              </w:rPr>
              <w:t>1,5</w:t>
            </w:r>
          </w:p>
        </w:tc>
        <w:tc>
          <w:tcPr>
            <w:tcW w:w="1609" w:type="dxa"/>
            <w:shd w:val="clear" w:color="auto" w:fill="C0C0C0"/>
          </w:tcPr>
          <w:p w:rsidR="00DF154D" w:rsidRDefault="006E0C01">
            <w:pPr>
              <w:pStyle w:val="TableParagraph"/>
              <w:spacing w:before="1" w:line="252" w:lineRule="exact"/>
              <w:ind w:left="12" w:right="1"/>
              <w:jc w:val="center"/>
            </w:pPr>
            <w:r>
              <w:rPr>
                <w:spacing w:val="-5"/>
              </w:rPr>
              <w:t>1,6</w:t>
            </w:r>
          </w:p>
        </w:tc>
        <w:tc>
          <w:tcPr>
            <w:tcW w:w="1537" w:type="dxa"/>
            <w:shd w:val="clear" w:color="auto" w:fill="C0C0C0"/>
          </w:tcPr>
          <w:p w:rsidR="00DF154D" w:rsidRDefault="006E0C01">
            <w:pPr>
              <w:pStyle w:val="TableParagraph"/>
              <w:spacing w:before="1" w:line="252" w:lineRule="exact"/>
              <w:ind w:left="8" w:right="2"/>
              <w:jc w:val="center"/>
            </w:pPr>
            <w:r>
              <w:rPr>
                <w:spacing w:val="-5"/>
              </w:rPr>
              <w:t>1,7</w:t>
            </w:r>
          </w:p>
        </w:tc>
      </w:tr>
      <w:tr w:rsidR="00DF154D">
        <w:trPr>
          <w:trHeight w:val="278"/>
        </w:trPr>
        <w:tc>
          <w:tcPr>
            <w:tcW w:w="3280" w:type="dxa"/>
            <w:gridSpan w:val="2"/>
            <w:shd w:val="clear" w:color="auto" w:fill="808080"/>
          </w:tcPr>
          <w:p w:rsidR="00DF154D" w:rsidRDefault="006E0C01">
            <w:pPr>
              <w:pStyle w:val="TableParagraph"/>
              <w:spacing w:before="19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Европейско</w:t>
            </w:r>
            <w:r>
              <w:rPr>
                <w:b/>
                <w:color w:val="FFFFFF"/>
                <w:spacing w:val="-11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първенство</w:t>
            </w:r>
          </w:p>
        </w:tc>
        <w:tc>
          <w:tcPr>
            <w:tcW w:w="999" w:type="dxa"/>
            <w:shd w:val="clear" w:color="auto" w:fill="C0C0C0"/>
          </w:tcPr>
          <w:p w:rsidR="00DF154D" w:rsidRDefault="006E0C01">
            <w:pPr>
              <w:pStyle w:val="TableParagraph"/>
              <w:spacing w:before="5" w:line="252" w:lineRule="exact"/>
              <w:ind w:left="8"/>
              <w:jc w:val="center"/>
            </w:pPr>
            <w:r>
              <w:rPr>
                <w:spacing w:val="-5"/>
              </w:rPr>
              <w:t>1,4</w:t>
            </w:r>
          </w:p>
        </w:tc>
        <w:tc>
          <w:tcPr>
            <w:tcW w:w="1609" w:type="dxa"/>
            <w:shd w:val="clear" w:color="auto" w:fill="C0C0C0"/>
          </w:tcPr>
          <w:p w:rsidR="00DF154D" w:rsidRDefault="006E0C01">
            <w:pPr>
              <w:pStyle w:val="TableParagraph"/>
              <w:spacing w:before="5" w:line="252" w:lineRule="exact"/>
              <w:ind w:left="12"/>
              <w:jc w:val="center"/>
            </w:pPr>
            <w:r>
              <w:rPr>
                <w:spacing w:val="-5"/>
              </w:rPr>
              <w:t>1,5</w:t>
            </w:r>
          </w:p>
        </w:tc>
        <w:tc>
          <w:tcPr>
            <w:tcW w:w="1614" w:type="dxa"/>
            <w:shd w:val="clear" w:color="auto" w:fill="C0C0C0"/>
          </w:tcPr>
          <w:p w:rsidR="00DF154D" w:rsidRDefault="006E0C01">
            <w:pPr>
              <w:pStyle w:val="TableParagraph"/>
              <w:spacing w:before="5" w:line="252" w:lineRule="exact"/>
              <w:ind w:left="7"/>
              <w:jc w:val="center"/>
            </w:pPr>
            <w:r>
              <w:rPr>
                <w:spacing w:val="-5"/>
              </w:rPr>
              <w:t>1,6</w:t>
            </w:r>
          </w:p>
        </w:tc>
        <w:tc>
          <w:tcPr>
            <w:tcW w:w="1609" w:type="dxa"/>
            <w:shd w:val="clear" w:color="auto" w:fill="C0C0C0"/>
          </w:tcPr>
          <w:p w:rsidR="00DF154D" w:rsidRDefault="006E0C01">
            <w:pPr>
              <w:pStyle w:val="TableParagraph"/>
              <w:spacing w:before="5" w:line="252" w:lineRule="exact"/>
              <w:ind w:left="12" w:right="1"/>
              <w:jc w:val="center"/>
            </w:pPr>
            <w:r>
              <w:rPr>
                <w:spacing w:val="-5"/>
              </w:rPr>
              <w:t>1,7</w:t>
            </w:r>
          </w:p>
        </w:tc>
        <w:tc>
          <w:tcPr>
            <w:tcW w:w="1537" w:type="dxa"/>
            <w:shd w:val="clear" w:color="auto" w:fill="C0C0C0"/>
          </w:tcPr>
          <w:p w:rsidR="00DF154D" w:rsidRDefault="006E0C01">
            <w:pPr>
              <w:pStyle w:val="TableParagraph"/>
              <w:spacing w:before="5" w:line="252" w:lineRule="exact"/>
              <w:ind w:left="8" w:right="2"/>
              <w:jc w:val="center"/>
            </w:pPr>
            <w:r>
              <w:rPr>
                <w:spacing w:val="-5"/>
              </w:rPr>
              <w:t>1,8</w:t>
            </w:r>
          </w:p>
        </w:tc>
      </w:tr>
      <w:tr w:rsidR="00DF154D">
        <w:trPr>
          <w:trHeight w:val="273"/>
        </w:trPr>
        <w:tc>
          <w:tcPr>
            <w:tcW w:w="3280" w:type="dxa"/>
            <w:gridSpan w:val="2"/>
            <w:shd w:val="clear" w:color="auto" w:fill="808080"/>
          </w:tcPr>
          <w:p w:rsidR="00DF154D" w:rsidRDefault="006E0C01">
            <w:pPr>
              <w:pStyle w:val="TableParagraph"/>
              <w:spacing w:before="14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Световно</w:t>
            </w:r>
            <w:r>
              <w:rPr>
                <w:b/>
                <w:color w:val="FFFFFF"/>
                <w:spacing w:val="-11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първенство</w:t>
            </w:r>
          </w:p>
        </w:tc>
        <w:tc>
          <w:tcPr>
            <w:tcW w:w="999" w:type="dxa"/>
            <w:shd w:val="clear" w:color="auto" w:fill="C0C0C0"/>
          </w:tcPr>
          <w:p w:rsidR="00DF154D" w:rsidRDefault="006E0C01">
            <w:pPr>
              <w:pStyle w:val="TableParagraph"/>
              <w:spacing w:before="1" w:line="252" w:lineRule="exact"/>
              <w:ind w:left="8" w:right="6"/>
              <w:jc w:val="center"/>
            </w:pPr>
            <w:r>
              <w:rPr>
                <w:spacing w:val="-10"/>
              </w:rPr>
              <w:t>/</w:t>
            </w:r>
          </w:p>
        </w:tc>
        <w:tc>
          <w:tcPr>
            <w:tcW w:w="1609" w:type="dxa"/>
            <w:shd w:val="clear" w:color="auto" w:fill="C0C0C0"/>
          </w:tcPr>
          <w:p w:rsidR="00DF154D" w:rsidRDefault="006E0C01">
            <w:pPr>
              <w:pStyle w:val="TableParagraph"/>
              <w:spacing w:before="1" w:line="252" w:lineRule="exact"/>
              <w:ind w:left="12" w:right="6"/>
              <w:jc w:val="center"/>
            </w:pPr>
            <w:r>
              <w:rPr>
                <w:spacing w:val="-10"/>
              </w:rPr>
              <w:t>/</w:t>
            </w:r>
          </w:p>
        </w:tc>
        <w:tc>
          <w:tcPr>
            <w:tcW w:w="1614" w:type="dxa"/>
            <w:shd w:val="clear" w:color="auto" w:fill="C0C0C0"/>
          </w:tcPr>
          <w:p w:rsidR="00DF154D" w:rsidRDefault="006E0C01">
            <w:pPr>
              <w:pStyle w:val="TableParagraph"/>
              <w:spacing w:before="1" w:line="252" w:lineRule="exact"/>
              <w:ind w:left="7" w:right="6"/>
              <w:jc w:val="center"/>
            </w:pPr>
            <w:r>
              <w:rPr>
                <w:spacing w:val="-10"/>
              </w:rPr>
              <w:t>/</w:t>
            </w:r>
          </w:p>
        </w:tc>
        <w:tc>
          <w:tcPr>
            <w:tcW w:w="1609" w:type="dxa"/>
            <w:shd w:val="clear" w:color="auto" w:fill="C0C0C0"/>
          </w:tcPr>
          <w:p w:rsidR="00DF154D" w:rsidRDefault="006E0C01">
            <w:pPr>
              <w:pStyle w:val="TableParagraph"/>
              <w:spacing w:before="1" w:line="252" w:lineRule="exact"/>
              <w:ind w:left="12" w:right="1"/>
              <w:jc w:val="center"/>
            </w:pPr>
            <w:r>
              <w:rPr>
                <w:spacing w:val="-5"/>
              </w:rPr>
              <w:t>1,8</w:t>
            </w:r>
          </w:p>
        </w:tc>
        <w:tc>
          <w:tcPr>
            <w:tcW w:w="1537" w:type="dxa"/>
            <w:shd w:val="clear" w:color="auto" w:fill="C0C0C0"/>
          </w:tcPr>
          <w:p w:rsidR="00DF154D" w:rsidRDefault="006E0C01">
            <w:pPr>
              <w:pStyle w:val="TableParagraph"/>
              <w:spacing w:before="1" w:line="252" w:lineRule="exact"/>
              <w:ind w:left="8" w:right="2"/>
              <w:jc w:val="center"/>
            </w:pPr>
            <w:r>
              <w:rPr>
                <w:spacing w:val="-5"/>
              </w:rPr>
              <w:t>1,9</w:t>
            </w:r>
          </w:p>
        </w:tc>
      </w:tr>
      <w:tr w:rsidR="00DF154D">
        <w:trPr>
          <w:trHeight w:val="273"/>
        </w:trPr>
        <w:tc>
          <w:tcPr>
            <w:tcW w:w="3280" w:type="dxa"/>
            <w:gridSpan w:val="2"/>
            <w:shd w:val="clear" w:color="auto" w:fill="808080"/>
          </w:tcPr>
          <w:p w:rsidR="00DF154D" w:rsidRDefault="006E0C01">
            <w:pPr>
              <w:pStyle w:val="TableParagraph"/>
              <w:spacing w:before="14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Олимпийски</w:t>
            </w:r>
            <w:r>
              <w:rPr>
                <w:b/>
                <w:color w:val="FFFFFF"/>
                <w:spacing w:val="6"/>
                <w:sz w:val="20"/>
              </w:rPr>
              <w:t xml:space="preserve"> </w:t>
            </w:r>
            <w:r>
              <w:rPr>
                <w:b/>
                <w:color w:val="FFFFFF"/>
                <w:spacing w:val="-4"/>
                <w:sz w:val="20"/>
              </w:rPr>
              <w:t>игри</w:t>
            </w:r>
          </w:p>
        </w:tc>
        <w:tc>
          <w:tcPr>
            <w:tcW w:w="999" w:type="dxa"/>
            <w:shd w:val="clear" w:color="auto" w:fill="C0C0C0"/>
          </w:tcPr>
          <w:p w:rsidR="00DF154D" w:rsidRDefault="006E0C01">
            <w:pPr>
              <w:pStyle w:val="TableParagraph"/>
              <w:spacing w:before="34" w:line="219" w:lineRule="exact"/>
              <w:ind w:left="8" w:right="6"/>
              <w:jc w:val="center"/>
            </w:pPr>
            <w:r>
              <w:rPr>
                <w:spacing w:val="-10"/>
              </w:rPr>
              <w:t>/</w:t>
            </w:r>
          </w:p>
        </w:tc>
        <w:tc>
          <w:tcPr>
            <w:tcW w:w="1609" w:type="dxa"/>
            <w:shd w:val="clear" w:color="auto" w:fill="C0C0C0"/>
          </w:tcPr>
          <w:p w:rsidR="00DF154D" w:rsidRDefault="006E0C01">
            <w:pPr>
              <w:pStyle w:val="TableParagraph"/>
              <w:spacing w:before="1" w:line="252" w:lineRule="exact"/>
              <w:ind w:left="12" w:right="6"/>
              <w:jc w:val="center"/>
            </w:pPr>
            <w:r>
              <w:rPr>
                <w:spacing w:val="-10"/>
              </w:rPr>
              <w:t>/</w:t>
            </w:r>
          </w:p>
        </w:tc>
        <w:tc>
          <w:tcPr>
            <w:tcW w:w="1614" w:type="dxa"/>
            <w:shd w:val="clear" w:color="auto" w:fill="C0C0C0"/>
          </w:tcPr>
          <w:p w:rsidR="00DF154D" w:rsidRDefault="006E0C01">
            <w:pPr>
              <w:pStyle w:val="TableParagraph"/>
              <w:spacing w:before="1" w:line="252" w:lineRule="exact"/>
              <w:ind w:left="7" w:right="6"/>
              <w:jc w:val="center"/>
            </w:pPr>
            <w:r>
              <w:rPr>
                <w:spacing w:val="-10"/>
              </w:rPr>
              <w:t>/</w:t>
            </w:r>
          </w:p>
        </w:tc>
        <w:tc>
          <w:tcPr>
            <w:tcW w:w="1609" w:type="dxa"/>
            <w:shd w:val="clear" w:color="auto" w:fill="C0C0C0"/>
          </w:tcPr>
          <w:p w:rsidR="00DF154D" w:rsidRDefault="006E0C01">
            <w:pPr>
              <w:pStyle w:val="TableParagraph"/>
              <w:spacing w:before="1" w:line="252" w:lineRule="exact"/>
              <w:ind w:left="12" w:right="7"/>
              <w:jc w:val="center"/>
            </w:pPr>
            <w:r>
              <w:rPr>
                <w:spacing w:val="-10"/>
              </w:rPr>
              <w:t>1,9</w:t>
            </w:r>
          </w:p>
        </w:tc>
        <w:tc>
          <w:tcPr>
            <w:tcW w:w="1537" w:type="dxa"/>
            <w:shd w:val="clear" w:color="auto" w:fill="C0C0C0"/>
          </w:tcPr>
          <w:p w:rsidR="00DF154D" w:rsidRDefault="006E0C01">
            <w:pPr>
              <w:pStyle w:val="TableParagraph"/>
              <w:spacing w:before="1" w:line="252" w:lineRule="exact"/>
              <w:ind w:left="8"/>
              <w:jc w:val="center"/>
            </w:pPr>
            <w:r>
              <w:rPr>
                <w:spacing w:val="-5"/>
              </w:rPr>
              <w:t>2,0</w:t>
            </w:r>
          </w:p>
        </w:tc>
      </w:tr>
    </w:tbl>
    <w:p w:rsidR="00DF154D" w:rsidRDefault="00DF154D">
      <w:pPr>
        <w:pStyle w:val="TableParagraph"/>
        <w:spacing w:line="252" w:lineRule="exact"/>
        <w:jc w:val="center"/>
        <w:sectPr w:rsidR="00DF154D">
          <w:pgSz w:w="11900" w:h="16840"/>
          <w:pgMar w:top="20" w:right="141" w:bottom="280" w:left="708" w:header="720" w:footer="720" w:gutter="0"/>
          <w:cols w:space="720"/>
        </w:sectPr>
      </w:pPr>
    </w:p>
    <w:p w:rsidR="00DF154D" w:rsidRDefault="006E0C01">
      <w:pPr>
        <w:spacing w:after="5" w:line="231" w:lineRule="exact"/>
        <w:ind w:right="269"/>
        <w:jc w:val="right"/>
        <w:rPr>
          <w:b/>
        </w:rPr>
      </w:pPr>
      <w:r>
        <w:rPr>
          <w:b/>
        </w:rPr>
        <w:lastRenderedPageBreak/>
        <w:t>Таблица</w:t>
      </w:r>
      <w:r>
        <w:rPr>
          <w:b/>
          <w:spacing w:val="-6"/>
        </w:rPr>
        <w:t xml:space="preserve"> </w:t>
      </w:r>
      <w:r>
        <w:rPr>
          <w:b/>
          <w:spacing w:val="-10"/>
        </w:rPr>
        <w:t>5</w:t>
      </w:r>
    </w:p>
    <w:tbl>
      <w:tblPr>
        <w:tblW w:w="0" w:type="auto"/>
        <w:tblInd w:w="2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81"/>
        <w:gridCol w:w="1969"/>
        <w:gridCol w:w="2142"/>
        <w:gridCol w:w="2267"/>
        <w:gridCol w:w="1988"/>
      </w:tblGrid>
      <w:tr w:rsidR="00DF154D">
        <w:trPr>
          <w:trHeight w:val="470"/>
        </w:trPr>
        <w:tc>
          <w:tcPr>
            <w:tcW w:w="10647" w:type="dxa"/>
            <w:gridSpan w:val="5"/>
            <w:shd w:val="clear" w:color="auto" w:fill="7E7E7E"/>
          </w:tcPr>
          <w:p w:rsidR="00DF154D" w:rsidRDefault="006E0C01">
            <w:pPr>
              <w:pStyle w:val="TableParagraph"/>
              <w:spacing w:before="101"/>
              <w:ind w:left="7"/>
              <w:jc w:val="center"/>
              <w:rPr>
                <w:b/>
              </w:rPr>
            </w:pPr>
            <w:r>
              <w:rPr>
                <w:b/>
                <w:color w:val="FFFFFF"/>
              </w:rPr>
              <w:t>Коефициент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за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конкурентност</w:t>
            </w:r>
          </w:p>
        </w:tc>
      </w:tr>
      <w:tr w:rsidR="00DF154D">
        <w:trPr>
          <w:trHeight w:val="556"/>
        </w:trPr>
        <w:tc>
          <w:tcPr>
            <w:tcW w:w="2281" w:type="dxa"/>
            <w:shd w:val="clear" w:color="auto" w:fill="808080"/>
          </w:tcPr>
          <w:p w:rsidR="00DF154D" w:rsidRDefault="006E0C01">
            <w:pPr>
              <w:pStyle w:val="TableParagraph"/>
              <w:spacing w:before="159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Колективни</w:t>
            </w:r>
            <w:r>
              <w:rPr>
                <w:b/>
                <w:color w:val="FFFFFF"/>
                <w:spacing w:val="-12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спортове</w:t>
            </w:r>
          </w:p>
        </w:tc>
        <w:tc>
          <w:tcPr>
            <w:tcW w:w="1969" w:type="dxa"/>
            <w:shd w:val="clear" w:color="auto" w:fill="C0C0C0"/>
          </w:tcPr>
          <w:p w:rsidR="00DF154D" w:rsidRDefault="006E0C01">
            <w:pPr>
              <w:pStyle w:val="TableParagraph"/>
              <w:spacing w:before="29"/>
              <w:ind w:left="62" w:right="61"/>
              <w:jc w:val="center"/>
              <w:rPr>
                <w:sz w:val="20"/>
              </w:rPr>
            </w:pP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участващи</w:t>
            </w:r>
          </w:p>
          <w:p w:rsidR="00DF154D" w:rsidRDefault="006E0C01">
            <w:pPr>
              <w:pStyle w:val="TableParagraph"/>
              <w:spacing w:before="1"/>
              <w:ind w:left="62" w:right="54"/>
              <w:jc w:val="center"/>
              <w:rPr>
                <w:b/>
              </w:rPr>
            </w:pPr>
            <w:r>
              <w:rPr>
                <w:sz w:val="20"/>
              </w:rPr>
              <w:t>отбора: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</w:rPr>
              <w:t>1,00</w:t>
            </w:r>
          </w:p>
        </w:tc>
        <w:tc>
          <w:tcPr>
            <w:tcW w:w="2142" w:type="dxa"/>
            <w:shd w:val="clear" w:color="auto" w:fill="C0C0C0"/>
          </w:tcPr>
          <w:p w:rsidR="00DF154D" w:rsidRDefault="006E0C01">
            <w:pPr>
              <w:pStyle w:val="TableParagraph"/>
              <w:spacing w:before="29"/>
              <w:ind w:left="532" w:hanging="260"/>
              <w:rPr>
                <w:b/>
              </w:rPr>
            </w:pPr>
            <w:r>
              <w:rPr>
                <w:sz w:val="20"/>
              </w:rPr>
              <w:t>От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до10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участващи отбора: </w:t>
            </w:r>
            <w:r>
              <w:rPr>
                <w:b/>
              </w:rPr>
              <w:t>1,20</w:t>
            </w:r>
          </w:p>
        </w:tc>
        <w:tc>
          <w:tcPr>
            <w:tcW w:w="2267" w:type="dxa"/>
            <w:shd w:val="clear" w:color="auto" w:fill="C0C0C0"/>
          </w:tcPr>
          <w:p w:rsidR="00DF154D" w:rsidRDefault="006E0C01">
            <w:pPr>
              <w:pStyle w:val="TableParagraph"/>
              <w:spacing w:before="29"/>
              <w:ind w:left="12" w:right="6"/>
              <w:jc w:val="center"/>
              <w:rPr>
                <w:sz w:val="20"/>
              </w:rPr>
            </w:pPr>
            <w:r>
              <w:rPr>
                <w:sz w:val="20"/>
              </w:rPr>
              <w:t>Над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участващи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отбора:</w:t>
            </w:r>
          </w:p>
          <w:p w:rsidR="00DF154D" w:rsidRDefault="006E0C01">
            <w:pPr>
              <w:pStyle w:val="TableParagraph"/>
              <w:spacing w:before="1"/>
              <w:ind w:left="13" w:right="1"/>
              <w:jc w:val="center"/>
              <w:rPr>
                <w:b/>
              </w:rPr>
            </w:pPr>
            <w:r>
              <w:rPr>
                <w:b/>
                <w:spacing w:val="-4"/>
              </w:rPr>
              <w:t>1,30</w:t>
            </w:r>
          </w:p>
        </w:tc>
        <w:tc>
          <w:tcPr>
            <w:tcW w:w="1988" w:type="dxa"/>
            <w:shd w:val="clear" w:color="auto" w:fill="BEBEBE"/>
          </w:tcPr>
          <w:p w:rsidR="00DF154D" w:rsidRDefault="00DF154D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DF154D">
        <w:trPr>
          <w:trHeight w:val="556"/>
        </w:trPr>
        <w:tc>
          <w:tcPr>
            <w:tcW w:w="2281" w:type="dxa"/>
            <w:shd w:val="clear" w:color="auto" w:fill="808080"/>
          </w:tcPr>
          <w:p w:rsidR="00DF154D" w:rsidRDefault="006E0C01">
            <w:pPr>
              <w:pStyle w:val="TableParagraph"/>
              <w:spacing w:before="158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Индивидуални</w:t>
            </w:r>
            <w:r>
              <w:rPr>
                <w:b/>
                <w:color w:val="FFFFFF"/>
                <w:spacing w:val="8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спортове</w:t>
            </w:r>
          </w:p>
        </w:tc>
        <w:tc>
          <w:tcPr>
            <w:tcW w:w="1969" w:type="dxa"/>
            <w:shd w:val="clear" w:color="auto" w:fill="C0C0C0"/>
          </w:tcPr>
          <w:p w:rsidR="00DF154D" w:rsidRDefault="006E0C01">
            <w:pPr>
              <w:pStyle w:val="TableParagraph"/>
              <w:spacing w:before="29"/>
              <w:ind w:left="62" w:right="6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До </w:t>
            </w:r>
            <w:r>
              <w:rPr>
                <w:spacing w:val="-5"/>
                <w:sz w:val="20"/>
              </w:rPr>
              <w:t>10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участника:</w:t>
            </w:r>
          </w:p>
          <w:p w:rsidR="00DF154D" w:rsidRDefault="006E0C01">
            <w:pPr>
              <w:pStyle w:val="TableParagraph"/>
              <w:spacing w:before="6"/>
              <w:ind w:left="62"/>
              <w:jc w:val="center"/>
              <w:rPr>
                <w:b/>
              </w:rPr>
            </w:pPr>
            <w:r>
              <w:rPr>
                <w:b/>
                <w:spacing w:val="-4"/>
              </w:rPr>
              <w:t>1,00</w:t>
            </w:r>
          </w:p>
        </w:tc>
        <w:tc>
          <w:tcPr>
            <w:tcW w:w="2142" w:type="dxa"/>
            <w:shd w:val="clear" w:color="auto" w:fill="C0C0C0"/>
          </w:tcPr>
          <w:p w:rsidR="00DF154D" w:rsidRDefault="006E0C01">
            <w:pPr>
              <w:pStyle w:val="TableParagraph"/>
              <w:spacing w:before="29"/>
              <w:ind w:left="3" w:right="3"/>
              <w:jc w:val="center"/>
              <w:rPr>
                <w:sz w:val="20"/>
              </w:rPr>
            </w:pPr>
            <w:r>
              <w:rPr>
                <w:sz w:val="20"/>
              </w:rPr>
              <w:t>От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участници:</w:t>
            </w:r>
          </w:p>
          <w:p w:rsidR="00DF154D" w:rsidRDefault="006E0C01">
            <w:pPr>
              <w:pStyle w:val="TableParagraph"/>
              <w:spacing w:before="6"/>
              <w:ind w:left="3"/>
              <w:jc w:val="center"/>
              <w:rPr>
                <w:b/>
              </w:rPr>
            </w:pPr>
            <w:r>
              <w:rPr>
                <w:b/>
                <w:spacing w:val="-4"/>
              </w:rPr>
              <w:t>1,20</w:t>
            </w:r>
          </w:p>
        </w:tc>
        <w:tc>
          <w:tcPr>
            <w:tcW w:w="2267" w:type="dxa"/>
            <w:shd w:val="clear" w:color="auto" w:fill="C0C0C0"/>
          </w:tcPr>
          <w:p w:rsidR="00DF154D" w:rsidRDefault="006E0C01">
            <w:pPr>
              <w:pStyle w:val="TableParagraph"/>
              <w:spacing w:before="29"/>
              <w:ind w:left="0" w:right="1"/>
              <w:jc w:val="center"/>
              <w:rPr>
                <w:sz w:val="20"/>
              </w:rPr>
            </w:pPr>
            <w:r>
              <w:rPr>
                <w:sz w:val="20"/>
              </w:rPr>
              <w:t>От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4"/>
                <w:sz w:val="20"/>
              </w:rPr>
              <w:t xml:space="preserve"> 5</w:t>
            </w:r>
            <w:r>
              <w:rPr>
                <w:sz w:val="20"/>
              </w:rPr>
              <w:t>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участници:</w:t>
            </w:r>
          </w:p>
          <w:p w:rsidR="00DF154D" w:rsidRDefault="006E0C01">
            <w:pPr>
              <w:pStyle w:val="TableParagraph"/>
              <w:spacing w:before="6"/>
              <w:ind w:left="13" w:right="1"/>
              <w:jc w:val="center"/>
              <w:rPr>
                <w:b/>
              </w:rPr>
            </w:pPr>
            <w:r>
              <w:rPr>
                <w:b/>
                <w:spacing w:val="-4"/>
              </w:rPr>
              <w:t>1,30</w:t>
            </w:r>
          </w:p>
        </w:tc>
        <w:tc>
          <w:tcPr>
            <w:tcW w:w="1988" w:type="dxa"/>
            <w:shd w:val="clear" w:color="auto" w:fill="C0C0C0"/>
          </w:tcPr>
          <w:p w:rsidR="00DF154D" w:rsidRDefault="006E0C01">
            <w:pPr>
              <w:pStyle w:val="TableParagraph"/>
              <w:spacing w:before="29"/>
              <w:ind w:left="2" w:right="8"/>
              <w:jc w:val="center"/>
              <w:rPr>
                <w:sz w:val="20"/>
              </w:rPr>
            </w:pPr>
            <w:r>
              <w:rPr>
                <w:sz w:val="20"/>
              </w:rPr>
              <w:t>Над</w:t>
            </w:r>
            <w:r>
              <w:rPr>
                <w:spacing w:val="-3"/>
                <w:sz w:val="20"/>
              </w:rPr>
              <w:t xml:space="preserve"> 5</w:t>
            </w:r>
            <w:r>
              <w:rPr>
                <w:sz w:val="20"/>
              </w:rPr>
              <w:t>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участници:</w:t>
            </w:r>
          </w:p>
          <w:p w:rsidR="00DF154D" w:rsidRDefault="006E0C01">
            <w:pPr>
              <w:pStyle w:val="TableParagraph"/>
              <w:spacing w:before="6"/>
              <w:ind w:left="8" w:right="6"/>
              <w:jc w:val="center"/>
              <w:rPr>
                <w:b/>
              </w:rPr>
            </w:pPr>
            <w:r>
              <w:rPr>
                <w:b/>
                <w:spacing w:val="-4"/>
              </w:rPr>
              <w:t>1,50</w:t>
            </w:r>
          </w:p>
        </w:tc>
      </w:tr>
    </w:tbl>
    <w:p w:rsidR="00DF154D" w:rsidRDefault="006E0C01">
      <w:pPr>
        <w:spacing w:before="170"/>
        <w:ind w:right="265"/>
        <w:jc w:val="right"/>
        <w:rPr>
          <w:b/>
        </w:rPr>
      </w:pPr>
      <w:r>
        <w:rPr>
          <w:b/>
        </w:rPr>
        <w:t>Приложение</w:t>
      </w:r>
      <w:r>
        <w:rPr>
          <w:b/>
          <w:spacing w:val="-12"/>
        </w:rPr>
        <w:t xml:space="preserve"> </w:t>
      </w:r>
      <w:r>
        <w:rPr>
          <w:b/>
        </w:rPr>
        <w:t>1-Награден</w:t>
      </w:r>
      <w:r>
        <w:rPr>
          <w:b/>
          <w:spacing w:val="-4"/>
        </w:rPr>
        <w:t xml:space="preserve"> фонд</w:t>
      </w:r>
    </w:p>
    <w:p w:rsidR="00DF154D" w:rsidRDefault="00DF154D">
      <w:pPr>
        <w:pStyle w:val="a3"/>
        <w:spacing w:before="4"/>
        <w:ind w:left="0"/>
        <w:rPr>
          <w:b/>
          <w:sz w:val="8"/>
        </w:rPr>
      </w:pPr>
    </w:p>
    <w:tbl>
      <w:tblPr>
        <w:tblW w:w="0" w:type="auto"/>
        <w:tblInd w:w="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9"/>
        <w:gridCol w:w="1380"/>
        <w:gridCol w:w="1138"/>
        <w:gridCol w:w="137"/>
        <w:gridCol w:w="1529"/>
        <w:gridCol w:w="5187"/>
      </w:tblGrid>
      <w:tr w:rsidR="00DF154D">
        <w:trPr>
          <w:trHeight w:val="446"/>
        </w:trPr>
        <w:tc>
          <w:tcPr>
            <w:tcW w:w="10550" w:type="dxa"/>
            <w:gridSpan w:val="6"/>
            <w:shd w:val="clear" w:color="auto" w:fill="7E7E7E"/>
          </w:tcPr>
          <w:p w:rsidR="00DF154D" w:rsidRDefault="006E0C01">
            <w:pPr>
              <w:pStyle w:val="TableParagraph"/>
              <w:spacing w:before="92"/>
              <w:ind w:left="62" w:right="55"/>
              <w:jc w:val="center"/>
              <w:rPr>
                <w:b/>
              </w:rPr>
            </w:pPr>
            <w:r>
              <w:rPr>
                <w:b/>
                <w:color w:val="FFFFFF"/>
              </w:rPr>
              <w:t>А.</w:t>
            </w:r>
            <w:r>
              <w:rPr>
                <w:b/>
                <w:color w:val="FFFFFF"/>
                <w:spacing w:val="-1"/>
              </w:rPr>
              <w:t xml:space="preserve"> </w:t>
            </w:r>
            <w:r>
              <w:rPr>
                <w:b/>
                <w:color w:val="FFFFFF"/>
              </w:rPr>
              <w:t>„ПОЧЕТНА</w:t>
            </w:r>
            <w:r>
              <w:rPr>
                <w:b/>
                <w:color w:val="FFFFFF"/>
                <w:spacing w:val="-9"/>
              </w:rPr>
              <w:t xml:space="preserve"> </w:t>
            </w:r>
            <w:r>
              <w:rPr>
                <w:b/>
                <w:color w:val="FFFFFF"/>
              </w:rPr>
              <w:t>ДЕСЕТКА”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</w:rPr>
              <w:t>по</w:t>
            </w:r>
            <w:r>
              <w:rPr>
                <w:b/>
                <w:color w:val="FFFFFF"/>
                <w:spacing w:val="-8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категории</w:t>
            </w:r>
          </w:p>
        </w:tc>
      </w:tr>
      <w:tr w:rsidR="00DF154D">
        <w:trPr>
          <w:trHeight w:val="273"/>
        </w:trPr>
        <w:tc>
          <w:tcPr>
            <w:tcW w:w="1179" w:type="dxa"/>
            <w:tcBorders>
              <w:right w:val="single" w:sz="2" w:space="0" w:color="404040"/>
            </w:tcBorders>
            <w:shd w:val="clear" w:color="auto" w:fill="A6A6A6"/>
          </w:tcPr>
          <w:p w:rsidR="00DF154D" w:rsidRDefault="006E0C01">
            <w:pPr>
              <w:pStyle w:val="TableParagraph"/>
              <w:spacing w:before="5" w:line="248" w:lineRule="exact"/>
              <w:ind w:left="52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Класиране</w:t>
            </w:r>
          </w:p>
        </w:tc>
        <w:tc>
          <w:tcPr>
            <w:tcW w:w="4184" w:type="dxa"/>
            <w:gridSpan w:val="4"/>
            <w:tcBorders>
              <w:left w:val="single" w:sz="2" w:space="0" w:color="404040"/>
              <w:right w:val="single" w:sz="2" w:space="0" w:color="404040"/>
            </w:tcBorders>
            <w:shd w:val="clear" w:color="auto" w:fill="A6A6A6"/>
          </w:tcPr>
          <w:p w:rsidR="00DF154D" w:rsidRDefault="006E0C01">
            <w:pPr>
              <w:pStyle w:val="TableParagraph"/>
              <w:spacing w:before="0" w:line="253" w:lineRule="exact"/>
              <w:ind w:left="749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Парични</w:t>
            </w:r>
            <w:r>
              <w:rPr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награди</w:t>
            </w:r>
            <w:r>
              <w:rPr>
                <w:b/>
                <w:color w:val="FFFFFF"/>
                <w:spacing w:val="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/</w:t>
            </w:r>
            <w:r>
              <w:rPr>
                <w:b/>
                <w:color w:val="FFFFFF"/>
                <w:spacing w:val="-5"/>
                <w:sz w:val="24"/>
              </w:rPr>
              <w:t xml:space="preserve"> лв.</w:t>
            </w:r>
          </w:p>
        </w:tc>
        <w:tc>
          <w:tcPr>
            <w:tcW w:w="5187" w:type="dxa"/>
            <w:vMerge w:val="restart"/>
            <w:tcBorders>
              <w:left w:val="single" w:sz="2" w:space="0" w:color="404040"/>
            </w:tcBorders>
            <w:shd w:val="clear" w:color="auto" w:fill="A6A6A6"/>
          </w:tcPr>
          <w:p w:rsidR="00DF154D" w:rsidRDefault="006E0C01">
            <w:pPr>
              <w:pStyle w:val="TableParagraph"/>
              <w:spacing w:before="145"/>
              <w:ind w:left="1076"/>
              <w:rPr>
                <w:b/>
              </w:rPr>
            </w:pPr>
            <w:r>
              <w:rPr>
                <w:b/>
                <w:color w:val="FFFFFF"/>
              </w:rPr>
              <w:t>Предметни</w:t>
            </w:r>
            <w:r>
              <w:rPr>
                <w:b/>
                <w:color w:val="FFFFFF"/>
                <w:spacing w:val="-8"/>
              </w:rPr>
              <w:t xml:space="preserve"> </w:t>
            </w:r>
            <w:r>
              <w:rPr>
                <w:b/>
                <w:color w:val="FFFFFF"/>
              </w:rPr>
              <w:t>и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</w:rPr>
              <w:t>тематични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награди</w:t>
            </w:r>
          </w:p>
        </w:tc>
      </w:tr>
      <w:tr w:rsidR="00DF154D">
        <w:trPr>
          <w:trHeight w:val="273"/>
        </w:trPr>
        <w:tc>
          <w:tcPr>
            <w:tcW w:w="1179" w:type="dxa"/>
            <w:tcBorders>
              <w:right w:val="single" w:sz="2" w:space="0" w:color="404040"/>
            </w:tcBorders>
            <w:shd w:val="clear" w:color="auto" w:fill="A6A6A6"/>
          </w:tcPr>
          <w:p w:rsidR="00DF154D" w:rsidRDefault="00DF154D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380" w:type="dxa"/>
            <w:tcBorders>
              <w:left w:val="single" w:sz="2" w:space="0" w:color="404040"/>
              <w:right w:val="single" w:sz="2" w:space="0" w:color="404040"/>
            </w:tcBorders>
            <w:shd w:val="clear" w:color="auto" w:fill="A6A6A6"/>
          </w:tcPr>
          <w:p w:rsidR="00DF154D" w:rsidRDefault="006E0C01">
            <w:pPr>
              <w:pStyle w:val="TableParagraph"/>
              <w:spacing w:before="0" w:line="253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pacing w:val="-5"/>
                <w:sz w:val="24"/>
              </w:rPr>
              <w:t>м/ж</w:t>
            </w:r>
          </w:p>
        </w:tc>
        <w:tc>
          <w:tcPr>
            <w:tcW w:w="1275" w:type="dxa"/>
            <w:gridSpan w:val="2"/>
            <w:tcBorders>
              <w:left w:val="single" w:sz="2" w:space="0" w:color="404040"/>
              <w:right w:val="single" w:sz="2" w:space="0" w:color="404040"/>
            </w:tcBorders>
            <w:shd w:val="clear" w:color="auto" w:fill="A6A6A6"/>
          </w:tcPr>
          <w:p w:rsidR="00DF154D" w:rsidRDefault="006E0C01">
            <w:pPr>
              <w:pStyle w:val="TableParagraph"/>
              <w:spacing w:before="0" w:line="253" w:lineRule="exact"/>
              <w:ind w:left="209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юн./дев.</w:t>
            </w:r>
          </w:p>
        </w:tc>
        <w:tc>
          <w:tcPr>
            <w:tcW w:w="1529" w:type="dxa"/>
            <w:tcBorders>
              <w:left w:val="single" w:sz="2" w:space="0" w:color="404040"/>
              <w:right w:val="single" w:sz="2" w:space="0" w:color="404040"/>
            </w:tcBorders>
            <w:shd w:val="clear" w:color="auto" w:fill="A6A6A6"/>
          </w:tcPr>
          <w:p w:rsidR="00DF154D" w:rsidRDefault="006E0C01">
            <w:pPr>
              <w:pStyle w:val="TableParagraph"/>
              <w:spacing w:before="0" w:line="244" w:lineRule="exact"/>
              <w:ind w:left="101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деца</w:t>
            </w:r>
            <w:r>
              <w:rPr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 xml:space="preserve">до </w:t>
            </w:r>
            <w:r>
              <w:rPr>
                <w:b/>
                <w:color w:val="FFFFFF"/>
                <w:spacing w:val="-5"/>
                <w:sz w:val="24"/>
              </w:rPr>
              <w:t>14</w:t>
            </w:r>
          </w:p>
        </w:tc>
        <w:tc>
          <w:tcPr>
            <w:tcW w:w="5187" w:type="dxa"/>
            <w:vMerge/>
            <w:tcBorders>
              <w:top w:val="nil"/>
              <w:left w:val="single" w:sz="2" w:space="0" w:color="404040"/>
            </w:tcBorders>
            <w:shd w:val="clear" w:color="auto" w:fill="A6A6A6"/>
          </w:tcPr>
          <w:p w:rsidR="00DF154D" w:rsidRDefault="00DF154D">
            <w:pPr>
              <w:rPr>
                <w:sz w:val="2"/>
                <w:szCs w:val="2"/>
              </w:rPr>
            </w:pPr>
          </w:p>
        </w:tc>
      </w:tr>
      <w:tr w:rsidR="00DF154D">
        <w:trPr>
          <w:trHeight w:val="277"/>
        </w:trPr>
        <w:tc>
          <w:tcPr>
            <w:tcW w:w="1179" w:type="dxa"/>
            <w:tcBorders>
              <w:right w:val="single" w:sz="2" w:space="0" w:color="404040"/>
            </w:tcBorders>
          </w:tcPr>
          <w:p w:rsidR="00DF154D" w:rsidRDefault="006E0C01">
            <w:pPr>
              <w:pStyle w:val="TableParagraph"/>
              <w:spacing w:before="5" w:line="252" w:lineRule="exact"/>
            </w:pPr>
            <w:r>
              <w:t>1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място</w:t>
            </w:r>
          </w:p>
        </w:tc>
        <w:tc>
          <w:tcPr>
            <w:tcW w:w="1380" w:type="dxa"/>
            <w:tcBorders>
              <w:left w:val="single" w:sz="2" w:space="0" w:color="404040"/>
              <w:right w:val="single" w:sz="2" w:space="0" w:color="404040"/>
            </w:tcBorders>
          </w:tcPr>
          <w:p w:rsidR="00DF154D" w:rsidRDefault="006E0C01">
            <w:pPr>
              <w:pStyle w:val="TableParagraph"/>
              <w:spacing w:before="5" w:line="252" w:lineRule="exact"/>
              <w:ind w:left="0" w:right="-15"/>
              <w:jc w:val="right"/>
            </w:pPr>
            <w:r>
              <w:t>1000,00</w:t>
            </w:r>
          </w:p>
        </w:tc>
        <w:tc>
          <w:tcPr>
            <w:tcW w:w="1275" w:type="dxa"/>
            <w:gridSpan w:val="2"/>
            <w:tcBorders>
              <w:left w:val="single" w:sz="2" w:space="0" w:color="404040"/>
              <w:right w:val="single" w:sz="2" w:space="0" w:color="404040"/>
            </w:tcBorders>
          </w:tcPr>
          <w:p w:rsidR="00DF154D" w:rsidRDefault="006E0C01">
            <w:pPr>
              <w:pStyle w:val="TableParagraph"/>
              <w:spacing w:before="5" w:line="252" w:lineRule="exact"/>
              <w:ind w:left="665" w:right="-15"/>
              <w:jc w:val="right"/>
            </w:pPr>
            <w:r>
              <w:rPr>
                <w:spacing w:val="-2"/>
              </w:rPr>
              <w:t>500,00</w:t>
            </w:r>
          </w:p>
        </w:tc>
        <w:tc>
          <w:tcPr>
            <w:tcW w:w="1529" w:type="dxa"/>
            <w:tcBorders>
              <w:left w:val="single" w:sz="2" w:space="0" w:color="404040"/>
            </w:tcBorders>
          </w:tcPr>
          <w:p w:rsidR="00DF154D" w:rsidRDefault="006E0C01">
            <w:pPr>
              <w:pStyle w:val="TableParagraph"/>
              <w:spacing w:before="5" w:line="252" w:lineRule="exact"/>
              <w:ind w:left="0" w:right="-15"/>
              <w:jc w:val="right"/>
            </w:pPr>
            <w:r>
              <w:t>250,00</w:t>
            </w:r>
          </w:p>
        </w:tc>
        <w:tc>
          <w:tcPr>
            <w:tcW w:w="5187" w:type="dxa"/>
          </w:tcPr>
          <w:p w:rsidR="00DF154D" w:rsidRDefault="006E0C01">
            <w:pPr>
              <w:pStyle w:val="TableParagraph"/>
              <w:tabs>
                <w:tab w:val="left" w:pos="733"/>
              </w:tabs>
              <w:spacing w:before="0" w:line="258" w:lineRule="exact"/>
              <w:ind w:left="373"/>
            </w:pPr>
            <w:r>
              <w:rPr>
                <w:rFonts w:ascii="Symbol" w:hAnsi="Symbol"/>
                <w:spacing w:val="-10"/>
              </w:rPr>
              <w:t></w:t>
            </w:r>
            <w:r>
              <w:tab/>
              <w:t>Купа,</w:t>
            </w:r>
            <w:r>
              <w:rPr>
                <w:spacing w:val="-8"/>
              </w:rPr>
              <w:t xml:space="preserve"> </w:t>
            </w:r>
            <w:r>
              <w:t>грамота,</w:t>
            </w:r>
            <w:r>
              <w:rPr>
                <w:spacing w:val="-8"/>
              </w:rPr>
              <w:t xml:space="preserve"> </w:t>
            </w:r>
            <w:r>
              <w:t>тематичен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подарък</w:t>
            </w:r>
          </w:p>
        </w:tc>
      </w:tr>
      <w:tr w:rsidR="00DF154D">
        <w:trPr>
          <w:trHeight w:val="282"/>
        </w:trPr>
        <w:tc>
          <w:tcPr>
            <w:tcW w:w="1179" w:type="dxa"/>
            <w:tcBorders>
              <w:right w:val="single" w:sz="2" w:space="0" w:color="404040"/>
            </w:tcBorders>
          </w:tcPr>
          <w:p w:rsidR="00DF154D" w:rsidRDefault="006E0C01">
            <w:pPr>
              <w:pStyle w:val="TableParagraph"/>
              <w:spacing w:before="5"/>
            </w:pPr>
            <w:r>
              <w:t>2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място</w:t>
            </w:r>
          </w:p>
        </w:tc>
        <w:tc>
          <w:tcPr>
            <w:tcW w:w="1380" w:type="dxa"/>
            <w:tcBorders>
              <w:left w:val="single" w:sz="2" w:space="0" w:color="404040"/>
            </w:tcBorders>
          </w:tcPr>
          <w:p w:rsidR="00DF154D" w:rsidRDefault="006E0C01">
            <w:pPr>
              <w:pStyle w:val="TableParagraph"/>
              <w:spacing w:before="5"/>
              <w:ind w:left="0" w:right="-15"/>
              <w:jc w:val="right"/>
            </w:pPr>
            <w:r>
              <w:rPr>
                <w:spacing w:val="-2"/>
              </w:rPr>
              <w:t>500,00</w:t>
            </w:r>
          </w:p>
        </w:tc>
        <w:tc>
          <w:tcPr>
            <w:tcW w:w="1275" w:type="dxa"/>
            <w:gridSpan w:val="2"/>
            <w:tcBorders>
              <w:right w:val="single" w:sz="2" w:space="0" w:color="404040"/>
            </w:tcBorders>
          </w:tcPr>
          <w:p w:rsidR="00DF154D" w:rsidRDefault="006E0C01">
            <w:pPr>
              <w:pStyle w:val="TableParagraph"/>
              <w:spacing w:before="5"/>
              <w:ind w:left="663" w:right="-15"/>
              <w:jc w:val="right"/>
            </w:pPr>
            <w:r>
              <w:rPr>
                <w:spacing w:val="-2"/>
              </w:rPr>
              <w:t>250,00</w:t>
            </w:r>
          </w:p>
        </w:tc>
        <w:tc>
          <w:tcPr>
            <w:tcW w:w="1529" w:type="dxa"/>
            <w:tcBorders>
              <w:left w:val="single" w:sz="2" w:space="0" w:color="404040"/>
            </w:tcBorders>
          </w:tcPr>
          <w:p w:rsidR="00DF154D" w:rsidRDefault="006E0C01">
            <w:pPr>
              <w:pStyle w:val="TableParagraph"/>
              <w:spacing w:before="5"/>
              <w:ind w:left="0" w:right="-15"/>
              <w:jc w:val="right"/>
            </w:pPr>
            <w:r>
              <w:rPr>
                <w:spacing w:val="-2"/>
              </w:rPr>
              <w:t>100,00</w:t>
            </w:r>
          </w:p>
        </w:tc>
        <w:tc>
          <w:tcPr>
            <w:tcW w:w="5187" w:type="dxa"/>
          </w:tcPr>
          <w:p w:rsidR="00DF154D" w:rsidRDefault="006E0C01">
            <w:pPr>
              <w:pStyle w:val="TableParagraph"/>
              <w:tabs>
                <w:tab w:val="left" w:pos="733"/>
              </w:tabs>
              <w:spacing w:before="0" w:line="263" w:lineRule="exact"/>
              <w:ind w:left="373"/>
            </w:pPr>
            <w:r>
              <w:rPr>
                <w:rFonts w:ascii="Symbol" w:hAnsi="Symbol"/>
                <w:spacing w:val="-10"/>
              </w:rPr>
              <w:t></w:t>
            </w:r>
            <w:r>
              <w:tab/>
              <w:t>Купа,</w:t>
            </w:r>
            <w:r>
              <w:rPr>
                <w:spacing w:val="-9"/>
              </w:rPr>
              <w:t xml:space="preserve"> </w:t>
            </w:r>
            <w:r>
              <w:t>грамота,</w:t>
            </w:r>
            <w:r>
              <w:rPr>
                <w:spacing w:val="-8"/>
              </w:rPr>
              <w:t xml:space="preserve"> </w:t>
            </w:r>
            <w:r>
              <w:t>тематичен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подарък</w:t>
            </w:r>
          </w:p>
        </w:tc>
      </w:tr>
      <w:tr w:rsidR="00DF154D">
        <w:trPr>
          <w:trHeight w:val="273"/>
        </w:trPr>
        <w:tc>
          <w:tcPr>
            <w:tcW w:w="1179" w:type="dxa"/>
            <w:tcBorders>
              <w:right w:val="single" w:sz="2" w:space="0" w:color="404040"/>
            </w:tcBorders>
          </w:tcPr>
          <w:p w:rsidR="00DF154D" w:rsidRDefault="006E0C01">
            <w:pPr>
              <w:pStyle w:val="TableParagraph"/>
              <w:spacing w:before="1"/>
            </w:pPr>
            <w:r>
              <w:t>3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място</w:t>
            </w:r>
          </w:p>
        </w:tc>
        <w:tc>
          <w:tcPr>
            <w:tcW w:w="1380" w:type="dxa"/>
            <w:tcBorders>
              <w:left w:val="single" w:sz="2" w:space="0" w:color="404040"/>
            </w:tcBorders>
          </w:tcPr>
          <w:p w:rsidR="00DF154D" w:rsidRDefault="006E0C01">
            <w:pPr>
              <w:pStyle w:val="TableParagraph"/>
              <w:spacing w:before="1"/>
              <w:ind w:left="0" w:right="-15"/>
              <w:jc w:val="right"/>
            </w:pPr>
            <w:r>
              <w:rPr>
                <w:spacing w:val="-2"/>
              </w:rPr>
              <w:t>250,00</w:t>
            </w:r>
          </w:p>
        </w:tc>
        <w:tc>
          <w:tcPr>
            <w:tcW w:w="1275" w:type="dxa"/>
            <w:gridSpan w:val="2"/>
            <w:tcBorders>
              <w:right w:val="single" w:sz="2" w:space="0" w:color="404040"/>
            </w:tcBorders>
          </w:tcPr>
          <w:p w:rsidR="00DF154D" w:rsidRDefault="006E0C01">
            <w:pPr>
              <w:pStyle w:val="TableParagraph"/>
              <w:spacing w:before="1"/>
              <w:ind w:right="-15"/>
              <w:jc w:val="right"/>
            </w:pPr>
            <w:r>
              <w:rPr>
                <w:spacing w:val="-2"/>
              </w:rPr>
              <w:t>100,00</w:t>
            </w:r>
          </w:p>
        </w:tc>
        <w:tc>
          <w:tcPr>
            <w:tcW w:w="1529" w:type="dxa"/>
            <w:tcBorders>
              <w:left w:val="single" w:sz="2" w:space="0" w:color="404040"/>
            </w:tcBorders>
          </w:tcPr>
          <w:p w:rsidR="00DF154D" w:rsidRDefault="006E0C01">
            <w:pPr>
              <w:pStyle w:val="TableParagraph"/>
              <w:spacing w:before="5" w:line="252" w:lineRule="exact"/>
              <w:ind w:left="0" w:right="-15"/>
              <w:jc w:val="right"/>
            </w:pPr>
            <w:r>
              <w:t>50,00</w:t>
            </w:r>
          </w:p>
        </w:tc>
        <w:tc>
          <w:tcPr>
            <w:tcW w:w="5187" w:type="dxa"/>
          </w:tcPr>
          <w:p w:rsidR="00DF154D" w:rsidRDefault="006E0C01">
            <w:pPr>
              <w:pStyle w:val="TableParagraph"/>
              <w:tabs>
                <w:tab w:val="left" w:pos="733"/>
              </w:tabs>
              <w:spacing w:before="0" w:line="254" w:lineRule="exact"/>
              <w:ind w:left="373"/>
            </w:pPr>
            <w:r>
              <w:rPr>
                <w:rFonts w:ascii="Symbol" w:hAnsi="Symbol"/>
                <w:spacing w:val="-10"/>
              </w:rPr>
              <w:t></w:t>
            </w:r>
            <w:r>
              <w:tab/>
              <w:t>Купа,</w:t>
            </w:r>
            <w:r>
              <w:rPr>
                <w:spacing w:val="-9"/>
              </w:rPr>
              <w:t xml:space="preserve"> </w:t>
            </w:r>
            <w:r>
              <w:t>грамота,</w:t>
            </w:r>
            <w:r>
              <w:rPr>
                <w:spacing w:val="-8"/>
              </w:rPr>
              <w:t xml:space="preserve"> </w:t>
            </w:r>
            <w:r>
              <w:t>тематичен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подарък</w:t>
            </w:r>
          </w:p>
        </w:tc>
      </w:tr>
      <w:tr w:rsidR="00DF154D">
        <w:trPr>
          <w:trHeight w:val="277"/>
        </w:trPr>
        <w:tc>
          <w:tcPr>
            <w:tcW w:w="1179" w:type="dxa"/>
            <w:tcBorders>
              <w:right w:val="single" w:sz="2" w:space="0" w:color="404040"/>
            </w:tcBorders>
          </w:tcPr>
          <w:p w:rsidR="00DF154D" w:rsidRDefault="006E0C01">
            <w:pPr>
              <w:pStyle w:val="TableParagraph"/>
              <w:spacing w:before="5" w:line="252" w:lineRule="exact"/>
            </w:pPr>
            <w:r>
              <w:t>4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място</w:t>
            </w:r>
          </w:p>
        </w:tc>
        <w:tc>
          <w:tcPr>
            <w:tcW w:w="1380" w:type="dxa"/>
            <w:tcBorders>
              <w:left w:val="single" w:sz="2" w:space="0" w:color="404040"/>
            </w:tcBorders>
          </w:tcPr>
          <w:p w:rsidR="00DF154D" w:rsidRDefault="006E0C01">
            <w:pPr>
              <w:pStyle w:val="TableParagraph"/>
              <w:spacing w:before="5" w:line="252" w:lineRule="exact"/>
              <w:ind w:left="0" w:right="-15"/>
              <w:jc w:val="center"/>
            </w:pPr>
            <w:r>
              <w:t>-</w:t>
            </w:r>
          </w:p>
        </w:tc>
        <w:tc>
          <w:tcPr>
            <w:tcW w:w="1275" w:type="dxa"/>
            <w:gridSpan w:val="2"/>
            <w:tcBorders>
              <w:right w:val="single" w:sz="2" w:space="0" w:color="404040"/>
            </w:tcBorders>
          </w:tcPr>
          <w:p w:rsidR="00DF154D" w:rsidRDefault="006E0C01">
            <w:pPr>
              <w:pStyle w:val="TableParagraph"/>
              <w:spacing w:before="5" w:line="252" w:lineRule="exact"/>
              <w:ind w:left="0" w:right="-15"/>
              <w:jc w:val="center"/>
            </w:pPr>
            <w:r>
              <w:t>-</w:t>
            </w:r>
          </w:p>
        </w:tc>
        <w:tc>
          <w:tcPr>
            <w:tcW w:w="1529" w:type="dxa"/>
            <w:tcBorders>
              <w:left w:val="single" w:sz="2" w:space="0" w:color="404040"/>
            </w:tcBorders>
          </w:tcPr>
          <w:p w:rsidR="00DF154D" w:rsidRDefault="006E0C01">
            <w:pPr>
              <w:pStyle w:val="TableParagraph"/>
              <w:spacing w:before="1" w:line="252" w:lineRule="exact"/>
              <w:ind w:left="0" w:right="-15"/>
              <w:jc w:val="center"/>
            </w:pPr>
            <w:r>
              <w:t>-</w:t>
            </w:r>
          </w:p>
        </w:tc>
        <w:tc>
          <w:tcPr>
            <w:tcW w:w="5187" w:type="dxa"/>
          </w:tcPr>
          <w:p w:rsidR="00DF154D" w:rsidRDefault="006E0C01">
            <w:pPr>
              <w:pStyle w:val="TableParagraph"/>
              <w:tabs>
                <w:tab w:val="left" w:pos="729"/>
              </w:tabs>
              <w:spacing w:before="0" w:line="259" w:lineRule="exact"/>
              <w:ind w:left="369"/>
            </w:pPr>
            <w:r>
              <w:rPr>
                <w:rFonts w:ascii="Symbol" w:hAnsi="Symbol"/>
                <w:spacing w:val="-10"/>
              </w:rPr>
              <w:t></w:t>
            </w:r>
            <w:r>
              <w:tab/>
              <w:t>Плакет</w:t>
            </w:r>
          </w:p>
        </w:tc>
      </w:tr>
      <w:tr w:rsidR="00DF154D">
        <w:trPr>
          <w:trHeight w:val="273"/>
        </w:trPr>
        <w:tc>
          <w:tcPr>
            <w:tcW w:w="1179" w:type="dxa"/>
            <w:tcBorders>
              <w:right w:val="single" w:sz="2" w:space="0" w:color="404040"/>
            </w:tcBorders>
          </w:tcPr>
          <w:p w:rsidR="00DF154D" w:rsidRDefault="006E0C01">
            <w:pPr>
              <w:pStyle w:val="TableParagraph"/>
              <w:spacing w:before="1" w:line="252" w:lineRule="exact"/>
            </w:pPr>
            <w:r>
              <w:t>5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място</w:t>
            </w:r>
          </w:p>
        </w:tc>
        <w:tc>
          <w:tcPr>
            <w:tcW w:w="1380" w:type="dxa"/>
            <w:tcBorders>
              <w:left w:val="single" w:sz="2" w:space="0" w:color="404040"/>
            </w:tcBorders>
          </w:tcPr>
          <w:p w:rsidR="00DF154D" w:rsidRDefault="006E0C01">
            <w:pPr>
              <w:pStyle w:val="TableParagraph"/>
              <w:spacing w:before="1" w:line="252" w:lineRule="exact"/>
              <w:ind w:left="0" w:right="-15"/>
              <w:jc w:val="center"/>
            </w:pPr>
            <w:r>
              <w:t>-</w:t>
            </w:r>
          </w:p>
        </w:tc>
        <w:tc>
          <w:tcPr>
            <w:tcW w:w="1275" w:type="dxa"/>
            <w:gridSpan w:val="2"/>
            <w:tcBorders>
              <w:right w:val="single" w:sz="2" w:space="0" w:color="404040"/>
            </w:tcBorders>
          </w:tcPr>
          <w:p w:rsidR="00DF154D" w:rsidRDefault="006E0C01">
            <w:pPr>
              <w:pStyle w:val="TableParagraph"/>
              <w:spacing w:before="1" w:line="252" w:lineRule="exact"/>
              <w:ind w:left="0" w:right="-15"/>
              <w:jc w:val="center"/>
            </w:pPr>
            <w:r>
              <w:t>-</w:t>
            </w:r>
          </w:p>
        </w:tc>
        <w:tc>
          <w:tcPr>
            <w:tcW w:w="1529" w:type="dxa"/>
            <w:tcBorders>
              <w:left w:val="single" w:sz="2" w:space="0" w:color="404040"/>
            </w:tcBorders>
          </w:tcPr>
          <w:p w:rsidR="00DF154D" w:rsidRDefault="006E0C01">
            <w:pPr>
              <w:pStyle w:val="TableParagraph"/>
              <w:spacing w:before="5" w:line="252" w:lineRule="exact"/>
              <w:ind w:left="0" w:right="-15"/>
              <w:jc w:val="center"/>
            </w:pPr>
            <w:r>
              <w:t>-</w:t>
            </w:r>
          </w:p>
        </w:tc>
        <w:tc>
          <w:tcPr>
            <w:tcW w:w="5187" w:type="dxa"/>
          </w:tcPr>
          <w:p w:rsidR="00DF154D" w:rsidRDefault="006E0C01">
            <w:pPr>
              <w:pStyle w:val="TableParagraph"/>
              <w:tabs>
                <w:tab w:val="left" w:pos="729"/>
              </w:tabs>
              <w:spacing w:before="0" w:line="258" w:lineRule="exact"/>
              <w:ind w:left="369"/>
            </w:pPr>
            <w:r>
              <w:rPr>
                <w:rFonts w:ascii="Symbol" w:hAnsi="Symbol"/>
                <w:spacing w:val="-10"/>
              </w:rPr>
              <w:t></w:t>
            </w:r>
            <w:r>
              <w:tab/>
              <w:t>Плакет</w:t>
            </w:r>
          </w:p>
        </w:tc>
      </w:tr>
      <w:tr w:rsidR="00DF154D">
        <w:trPr>
          <w:trHeight w:val="277"/>
        </w:trPr>
        <w:tc>
          <w:tcPr>
            <w:tcW w:w="1179" w:type="dxa"/>
            <w:tcBorders>
              <w:right w:val="single" w:sz="2" w:space="0" w:color="404040"/>
            </w:tcBorders>
          </w:tcPr>
          <w:p w:rsidR="00DF154D" w:rsidRDefault="006E0C01">
            <w:pPr>
              <w:pStyle w:val="TableParagraph"/>
              <w:spacing w:before="5" w:line="252" w:lineRule="exact"/>
            </w:pPr>
            <w:r>
              <w:t>6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място</w:t>
            </w:r>
          </w:p>
        </w:tc>
        <w:tc>
          <w:tcPr>
            <w:tcW w:w="1380" w:type="dxa"/>
            <w:tcBorders>
              <w:left w:val="single" w:sz="2" w:space="0" w:color="404040"/>
            </w:tcBorders>
          </w:tcPr>
          <w:p w:rsidR="00DF154D" w:rsidRDefault="006E0C01">
            <w:pPr>
              <w:pStyle w:val="TableParagraph"/>
              <w:spacing w:before="5" w:line="252" w:lineRule="exact"/>
              <w:ind w:left="0" w:right="-15"/>
              <w:jc w:val="center"/>
            </w:pPr>
            <w:r>
              <w:t>-</w:t>
            </w:r>
          </w:p>
        </w:tc>
        <w:tc>
          <w:tcPr>
            <w:tcW w:w="1275" w:type="dxa"/>
            <w:gridSpan w:val="2"/>
            <w:tcBorders>
              <w:right w:val="single" w:sz="2" w:space="0" w:color="404040"/>
            </w:tcBorders>
          </w:tcPr>
          <w:p w:rsidR="00DF154D" w:rsidRDefault="006E0C01">
            <w:pPr>
              <w:pStyle w:val="TableParagraph"/>
              <w:spacing w:before="5" w:line="252" w:lineRule="exact"/>
              <w:ind w:left="0" w:right="-15"/>
              <w:jc w:val="center"/>
            </w:pPr>
            <w:r>
              <w:t>-</w:t>
            </w:r>
          </w:p>
        </w:tc>
        <w:tc>
          <w:tcPr>
            <w:tcW w:w="1529" w:type="dxa"/>
            <w:tcBorders>
              <w:left w:val="single" w:sz="2" w:space="0" w:color="404040"/>
            </w:tcBorders>
          </w:tcPr>
          <w:p w:rsidR="00DF154D" w:rsidRDefault="006E0C01">
            <w:pPr>
              <w:pStyle w:val="TableParagraph"/>
              <w:spacing w:before="5" w:line="252" w:lineRule="exact"/>
              <w:ind w:left="0" w:right="-15"/>
              <w:jc w:val="center"/>
            </w:pPr>
            <w:r>
              <w:t>-</w:t>
            </w:r>
          </w:p>
        </w:tc>
        <w:tc>
          <w:tcPr>
            <w:tcW w:w="5187" w:type="dxa"/>
          </w:tcPr>
          <w:p w:rsidR="00DF154D" w:rsidRDefault="00DF154D">
            <w:pPr>
              <w:pStyle w:val="TableParagraph"/>
              <w:tabs>
                <w:tab w:val="left" w:pos="729"/>
              </w:tabs>
              <w:spacing w:before="0" w:line="259" w:lineRule="exact"/>
              <w:ind w:left="369"/>
            </w:pPr>
          </w:p>
        </w:tc>
      </w:tr>
      <w:tr w:rsidR="00DF154D">
        <w:trPr>
          <w:trHeight w:val="90"/>
        </w:trPr>
        <w:tc>
          <w:tcPr>
            <w:tcW w:w="1179" w:type="dxa"/>
            <w:tcBorders>
              <w:right w:val="single" w:sz="2" w:space="0" w:color="404040"/>
            </w:tcBorders>
          </w:tcPr>
          <w:p w:rsidR="00DF154D" w:rsidRDefault="006E0C01">
            <w:pPr>
              <w:pStyle w:val="TableParagraph"/>
              <w:spacing w:before="5" w:line="252" w:lineRule="exact"/>
            </w:pPr>
            <w:r>
              <w:t>7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място</w:t>
            </w:r>
          </w:p>
        </w:tc>
        <w:tc>
          <w:tcPr>
            <w:tcW w:w="1380" w:type="dxa"/>
            <w:tcBorders>
              <w:left w:val="single" w:sz="2" w:space="0" w:color="404040"/>
            </w:tcBorders>
          </w:tcPr>
          <w:p w:rsidR="00DF154D" w:rsidRDefault="006E0C01">
            <w:pPr>
              <w:pStyle w:val="TableParagraph"/>
              <w:spacing w:before="5" w:line="252" w:lineRule="exact"/>
              <w:ind w:left="0" w:right="-15"/>
              <w:jc w:val="center"/>
            </w:pPr>
            <w:r>
              <w:t>-</w:t>
            </w:r>
          </w:p>
        </w:tc>
        <w:tc>
          <w:tcPr>
            <w:tcW w:w="1275" w:type="dxa"/>
            <w:gridSpan w:val="2"/>
            <w:tcBorders>
              <w:right w:val="single" w:sz="2" w:space="0" w:color="404040"/>
            </w:tcBorders>
          </w:tcPr>
          <w:p w:rsidR="00DF154D" w:rsidRDefault="006E0C01">
            <w:pPr>
              <w:pStyle w:val="TableParagraph"/>
              <w:spacing w:before="5" w:line="252" w:lineRule="exact"/>
              <w:ind w:left="0" w:right="-15"/>
              <w:jc w:val="center"/>
            </w:pPr>
            <w:r>
              <w:t>-</w:t>
            </w:r>
          </w:p>
        </w:tc>
        <w:tc>
          <w:tcPr>
            <w:tcW w:w="1529" w:type="dxa"/>
            <w:tcBorders>
              <w:left w:val="single" w:sz="2" w:space="0" w:color="404040"/>
            </w:tcBorders>
          </w:tcPr>
          <w:p w:rsidR="00DF154D" w:rsidRDefault="006E0C01">
            <w:pPr>
              <w:pStyle w:val="TableParagraph"/>
              <w:spacing w:before="1" w:line="252" w:lineRule="exact"/>
              <w:ind w:left="0" w:right="-15"/>
              <w:jc w:val="center"/>
            </w:pPr>
            <w:r>
              <w:t>-</w:t>
            </w:r>
          </w:p>
        </w:tc>
        <w:tc>
          <w:tcPr>
            <w:tcW w:w="5187" w:type="dxa"/>
          </w:tcPr>
          <w:p w:rsidR="00DF154D" w:rsidRDefault="00DF154D">
            <w:pPr>
              <w:pStyle w:val="TableParagraph"/>
              <w:tabs>
                <w:tab w:val="left" w:pos="729"/>
              </w:tabs>
              <w:spacing w:before="0" w:line="258" w:lineRule="exact"/>
              <w:ind w:left="369"/>
            </w:pPr>
          </w:p>
        </w:tc>
      </w:tr>
      <w:tr w:rsidR="00DF154D">
        <w:trPr>
          <w:trHeight w:val="275"/>
        </w:trPr>
        <w:tc>
          <w:tcPr>
            <w:tcW w:w="1179" w:type="dxa"/>
            <w:tcBorders>
              <w:right w:val="single" w:sz="2" w:space="0" w:color="404040"/>
            </w:tcBorders>
          </w:tcPr>
          <w:p w:rsidR="00DF154D" w:rsidRDefault="006E0C01">
            <w:pPr>
              <w:pStyle w:val="TableParagraph"/>
              <w:spacing w:before="1" w:line="252" w:lineRule="exact"/>
            </w:pPr>
            <w:r>
              <w:t>8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място</w:t>
            </w:r>
          </w:p>
        </w:tc>
        <w:tc>
          <w:tcPr>
            <w:tcW w:w="1380" w:type="dxa"/>
            <w:tcBorders>
              <w:left w:val="single" w:sz="2" w:space="0" w:color="404040"/>
            </w:tcBorders>
          </w:tcPr>
          <w:p w:rsidR="00DF154D" w:rsidRDefault="006E0C01">
            <w:pPr>
              <w:pStyle w:val="TableParagraph"/>
              <w:spacing w:before="1" w:line="252" w:lineRule="exact"/>
              <w:ind w:left="0" w:right="-15"/>
              <w:jc w:val="center"/>
            </w:pPr>
            <w:r>
              <w:t>-</w:t>
            </w:r>
          </w:p>
        </w:tc>
        <w:tc>
          <w:tcPr>
            <w:tcW w:w="1275" w:type="dxa"/>
            <w:gridSpan w:val="2"/>
            <w:tcBorders>
              <w:right w:val="single" w:sz="2" w:space="0" w:color="404040"/>
            </w:tcBorders>
          </w:tcPr>
          <w:p w:rsidR="00DF154D" w:rsidRDefault="006E0C01">
            <w:pPr>
              <w:pStyle w:val="TableParagraph"/>
              <w:spacing w:before="1" w:line="252" w:lineRule="exact"/>
              <w:ind w:left="0" w:right="-15"/>
              <w:jc w:val="center"/>
            </w:pPr>
            <w:r>
              <w:t>-</w:t>
            </w:r>
          </w:p>
        </w:tc>
        <w:tc>
          <w:tcPr>
            <w:tcW w:w="1529" w:type="dxa"/>
            <w:tcBorders>
              <w:left w:val="single" w:sz="2" w:space="0" w:color="404040"/>
            </w:tcBorders>
          </w:tcPr>
          <w:p w:rsidR="00DF154D" w:rsidRDefault="006E0C01">
            <w:pPr>
              <w:pStyle w:val="TableParagraph"/>
              <w:spacing w:before="1"/>
              <w:ind w:left="0" w:right="-15"/>
              <w:jc w:val="center"/>
            </w:pPr>
            <w:r>
              <w:t>-</w:t>
            </w:r>
          </w:p>
        </w:tc>
        <w:tc>
          <w:tcPr>
            <w:tcW w:w="5187" w:type="dxa"/>
          </w:tcPr>
          <w:p w:rsidR="00DF154D" w:rsidRDefault="00DF154D">
            <w:pPr>
              <w:pStyle w:val="TableParagraph"/>
              <w:tabs>
                <w:tab w:val="left" w:pos="729"/>
              </w:tabs>
              <w:spacing w:before="0" w:line="258" w:lineRule="exact"/>
              <w:ind w:left="369"/>
            </w:pPr>
          </w:p>
        </w:tc>
      </w:tr>
      <w:tr w:rsidR="00DF154D">
        <w:trPr>
          <w:trHeight w:val="241"/>
        </w:trPr>
        <w:tc>
          <w:tcPr>
            <w:tcW w:w="1179" w:type="dxa"/>
            <w:tcBorders>
              <w:right w:val="single" w:sz="2" w:space="0" w:color="404040"/>
            </w:tcBorders>
          </w:tcPr>
          <w:p w:rsidR="00DF154D" w:rsidRDefault="006E0C01">
            <w:pPr>
              <w:pStyle w:val="TableParagraph"/>
              <w:spacing w:before="1"/>
            </w:pPr>
            <w:r>
              <w:t>9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място</w:t>
            </w:r>
          </w:p>
        </w:tc>
        <w:tc>
          <w:tcPr>
            <w:tcW w:w="1380" w:type="dxa"/>
            <w:tcBorders>
              <w:left w:val="single" w:sz="2" w:space="0" w:color="404040"/>
            </w:tcBorders>
          </w:tcPr>
          <w:p w:rsidR="00DF154D" w:rsidRDefault="006E0C01">
            <w:pPr>
              <w:pStyle w:val="TableParagraph"/>
              <w:spacing w:before="1"/>
              <w:ind w:left="0" w:right="-15"/>
              <w:jc w:val="center"/>
            </w:pPr>
            <w:r>
              <w:t>-</w:t>
            </w:r>
          </w:p>
        </w:tc>
        <w:tc>
          <w:tcPr>
            <w:tcW w:w="1275" w:type="dxa"/>
            <w:gridSpan w:val="2"/>
            <w:tcBorders>
              <w:right w:val="single" w:sz="2" w:space="0" w:color="404040"/>
            </w:tcBorders>
          </w:tcPr>
          <w:p w:rsidR="00DF154D" w:rsidRDefault="006E0C01">
            <w:pPr>
              <w:pStyle w:val="TableParagraph"/>
              <w:spacing w:before="1"/>
              <w:ind w:left="0" w:right="-15"/>
              <w:jc w:val="center"/>
            </w:pPr>
            <w:r>
              <w:t>-</w:t>
            </w:r>
          </w:p>
        </w:tc>
        <w:tc>
          <w:tcPr>
            <w:tcW w:w="1529" w:type="dxa"/>
            <w:tcBorders>
              <w:left w:val="single" w:sz="2" w:space="0" w:color="404040"/>
            </w:tcBorders>
          </w:tcPr>
          <w:p w:rsidR="00DF154D" w:rsidRDefault="006E0C01">
            <w:pPr>
              <w:pStyle w:val="TableParagraph"/>
              <w:spacing w:before="1" w:line="252" w:lineRule="exact"/>
              <w:ind w:left="0" w:right="-15"/>
              <w:jc w:val="center"/>
            </w:pPr>
            <w:r>
              <w:t>-</w:t>
            </w:r>
          </w:p>
        </w:tc>
        <w:tc>
          <w:tcPr>
            <w:tcW w:w="5187" w:type="dxa"/>
          </w:tcPr>
          <w:p w:rsidR="00DF154D" w:rsidRDefault="00DF154D">
            <w:pPr>
              <w:pStyle w:val="TableParagraph"/>
              <w:tabs>
                <w:tab w:val="left" w:pos="729"/>
              </w:tabs>
              <w:spacing w:before="0" w:line="258" w:lineRule="exact"/>
              <w:ind w:left="369"/>
            </w:pPr>
          </w:p>
        </w:tc>
      </w:tr>
      <w:tr w:rsidR="00DF154D">
        <w:trPr>
          <w:trHeight w:val="273"/>
        </w:trPr>
        <w:tc>
          <w:tcPr>
            <w:tcW w:w="1179" w:type="dxa"/>
            <w:tcBorders>
              <w:right w:val="single" w:sz="2" w:space="0" w:color="404040"/>
            </w:tcBorders>
          </w:tcPr>
          <w:p w:rsidR="00DF154D" w:rsidRDefault="006E0C01">
            <w:pPr>
              <w:pStyle w:val="TableParagraph"/>
              <w:spacing w:before="1" w:line="252" w:lineRule="exact"/>
            </w:pPr>
            <w:r>
              <w:t>10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място</w:t>
            </w:r>
          </w:p>
        </w:tc>
        <w:tc>
          <w:tcPr>
            <w:tcW w:w="1380" w:type="dxa"/>
            <w:tcBorders>
              <w:left w:val="single" w:sz="2" w:space="0" w:color="404040"/>
              <w:right w:val="single" w:sz="2" w:space="0" w:color="404040"/>
            </w:tcBorders>
          </w:tcPr>
          <w:p w:rsidR="00DF154D" w:rsidRDefault="006E0C01">
            <w:pPr>
              <w:pStyle w:val="TableParagraph"/>
              <w:spacing w:before="1" w:line="252" w:lineRule="exact"/>
              <w:ind w:left="0" w:right="-15"/>
              <w:jc w:val="center"/>
            </w:pPr>
            <w:r>
              <w:t>-</w:t>
            </w:r>
          </w:p>
        </w:tc>
        <w:tc>
          <w:tcPr>
            <w:tcW w:w="1275" w:type="dxa"/>
            <w:gridSpan w:val="2"/>
            <w:tcBorders>
              <w:left w:val="single" w:sz="2" w:space="0" w:color="404040"/>
              <w:right w:val="single" w:sz="2" w:space="0" w:color="404040"/>
            </w:tcBorders>
          </w:tcPr>
          <w:p w:rsidR="00DF154D" w:rsidRDefault="006E0C01">
            <w:pPr>
              <w:pStyle w:val="TableParagraph"/>
              <w:spacing w:before="1" w:line="252" w:lineRule="exact"/>
              <w:ind w:left="0" w:right="-15"/>
              <w:jc w:val="center"/>
            </w:pPr>
            <w:r>
              <w:t>-</w:t>
            </w:r>
          </w:p>
        </w:tc>
        <w:tc>
          <w:tcPr>
            <w:tcW w:w="1529" w:type="dxa"/>
            <w:tcBorders>
              <w:left w:val="single" w:sz="2" w:space="0" w:color="404040"/>
            </w:tcBorders>
          </w:tcPr>
          <w:p w:rsidR="00DF154D" w:rsidRDefault="006E0C01">
            <w:pPr>
              <w:pStyle w:val="TableParagraph"/>
              <w:spacing w:before="5" w:line="252" w:lineRule="exact"/>
              <w:ind w:left="0" w:right="-15"/>
              <w:jc w:val="center"/>
            </w:pPr>
            <w:r>
              <w:t>-</w:t>
            </w:r>
          </w:p>
        </w:tc>
        <w:tc>
          <w:tcPr>
            <w:tcW w:w="5187" w:type="dxa"/>
          </w:tcPr>
          <w:p w:rsidR="00DF154D" w:rsidRDefault="00DF154D">
            <w:pPr>
              <w:pStyle w:val="TableParagraph"/>
              <w:tabs>
                <w:tab w:val="left" w:pos="729"/>
              </w:tabs>
              <w:spacing w:before="0" w:line="258" w:lineRule="exact"/>
              <w:ind w:left="369"/>
            </w:pPr>
          </w:p>
        </w:tc>
      </w:tr>
      <w:tr w:rsidR="00DF154D">
        <w:trPr>
          <w:trHeight w:val="270"/>
        </w:trPr>
        <w:tc>
          <w:tcPr>
            <w:tcW w:w="1179" w:type="dxa"/>
            <w:tcBorders>
              <w:bottom w:val="single" w:sz="2" w:space="0" w:color="404040"/>
              <w:right w:val="single" w:sz="2" w:space="0" w:color="404040"/>
            </w:tcBorders>
            <w:shd w:val="clear" w:color="auto" w:fill="D9D9D9"/>
          </w:tcPr>
          <w:p w:rsidR="00DF154D" w:rsidRDefault="006E0C01">
            <w:pPr>
              <w:pStyle w:val="TableParagraph"/>
              <w:spacing w:before="24" w:line="227" w:lineRule="exact"/>
              <w:ind w:left="619"/>
              <w:rPr>
                <w:sz w:val="20"/>
              </w:rPr>
            </w:pPr>
            <w:r>
              <w:rPr>
                <w:spacing w:val="-4"/>
                <w:sz w:val="20"/>
              </w:rPr>
              <w:t>Общо:</w:t>
            </w:r>
          </w:p>
        </w:tc>
        <w:tc>
          <w:tcPr>
            <w:tcW w:w="1380" w:type="dxa"/>
            <w:tcBorders>
              <w:left w:val="single" w:sz="2" w:space="0" w:color="404040"/>
              <w:bottom w:val="single" w:sz="2" w:space="0" w:color="404040"/>
              <w:right w:val="single" w:sz="2" w:space="0" w:color="404040"/>
            </w:tcBorders>
            <w:shd w:val="clear" w:color="auto" w:fill="D9D9D9"/>
          </w:tcPr>
          <w:p w:rsidR="00DF154D" w:rsidRDefault="006E0C01">
            <w:pPr>
              <w:pStyle w:val="TableParagraph"/>
              <w:wordWrap w:val="0"/>
              <w:spacing w:before="24" w:line="227" w:lineRule="exact"/>
              <w:ind w:left="0" w:right="-1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1 750,00</w:t>
            </w:r>
          </w:p>
        </w:tc>
        <w:tc>
          <w:tcPr>
            <w:tcW w:w="1275" w:type="dxa"/>
            <w:gridSpan w:val="2"/>
            <w:tcBorders>
              <w:left w:val="single" w:sz="2" w:space="0" w:color="404040"/>
              <w:bottom w:val="single" w:sz="2" w:space="0" w:color="404040"/>
              <w:right w:val="single" w:sz="2" w:space="0" w:color="404040"/>
            </w:tcBorders>
            <w:shd w:val="clear" w:color="auto" w:fill="D9D9D9"/>
          </w:tcPr>
          <w:p w:rsidR="00DF154D" w:rsidRDefault="006E0C01">
            <w:pPr>
              <w:pStyle w:val="TableParagraph"/>
              <w:spacing w:before="24" w:line="227" w:lineRule="exact"/>
              <w:ind w:left="569" w:right="-15"/>
              <w:rPr>
                <w:b/>
                <w:sz w:val="20"/>
              </w:rPr>
            </w:pPr>
            <w:r>
              <w:rPr>
                <w:b/>
                <w:sz w:val="20"/>
              </w:rPr>
              <w:t>850,00</w:t>
            </w:r>
          </w:p>
        </w:tc>
        <w:tc>
          <w:tcPr>
            <w:tcW w:w="1529" w:type="dxa"/>
            <w:tcBorders>
              <w:left w:val="single" w:sz="2" w:space="0" w:color="404040"/>
              <w:bottom w:val="single" w:sz="2" w:space="0" w:color="404040"/>
              <w:right w:val="single" w:sz="2" w:space="0" w:color="404040"/>
            </w:tcBorders>
            <w:shd w:val="clear" w:color="auto" w:fill="D9D9D9"/>
          </w:tcPr>
          <w:p w:rsidR="00DF154D" w:rsidRDefault="006E0C01">
            <w:pPr>
              <w:pStyle w:val="TableParagraph"/>
              <w:spacing w:before="24" w:line="227" w:lineRule="exact"/>
              <w:ind w:left="0" w:right="-15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400,00</w:t>
            </w:r>
          </w:p>
        </w:tc>
        <w:tc>
          <w:tcPr>
            <w:tcW w:w="5187" w:type="dxa"/>
            <w:vMerge w:val="restart"/>
            <w:tcBorders>
              <w:left w:val="single" w:sz="2" w:space="0" w:color="404040"/>
            </w:tcBorders>
            <w:shd w:val="clear" w:color="auto" w:fill="D9D9D9"/>
          </w:tcPr>
          <w:p w:rsidR="00DF154D" w:rsidRDefault="006E0C01">
            <w:pPr>
              <w:pStyle w:val="TableParagraph"/>
              <w:tabs>
                <w:tab w:val="left" w:pos="4467"/>
              </w:tabs>
              <w:spacing w:before="145"/>
              <w:ind w:left="15"/>
              <w:rPr>
                <w:b/>
              </w:rPr>
            </w:pPr>
            <w:r>
              <w:t>Предметни</w:t>
            </w:r>
            <w:r>
              <w:rPr>
                <w:spacing w:val="-4"/>
              </w:rPr>
              <w:t xml:space="preserve"> </w:t>
            </w:r>
            <w:r>
              <w:t>награди</w:t>
            </w:r>
            <w:r>
              <w:rPr>
                <w:spacing w:val="-2"/>
              </w:rPr>
              <w:t xml:space="preserve"> </w:t>
            </w:r>
            <w:r>
              <w:t>(до15</w:t>
            </w:r>
            <w:r>
              <w:rPr>
                <w:spacing w:val="-3"/>
              </w:rPr>
              <w:t xml:space="preserve"> </w:t>
            </w:r>
            <w:r>
              <w:t>бр.),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размер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на:</w:t>
            </w:r>
            <w:r>
              <w:tab/>
            </w:r>
            <w:r>
              <w:rPr>
                <w:b/>
              </w:rPr>
              <w:t>500,00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5"/>
              </w:rPr>
              <w:t>лв.</w:t>
            </w:r>
          </w:p>
        </w:tc>
      </w:tr>
      <w:tr w:rsidR="00DF154D">
        <w:trPr>
          <w:trHeight w:val="275"/>
        </w:trPr>
        <w:tc>
          <w:tcPr>
            <w:tcW w:w="5363" w:type="dxa"/>
            <w:gridSpan w:val="5"/>
            <w:tcBorders>
              <w:top w:val="single" w:sz="2" w:space="0" w:color="404040"/>
              <w:right w:val="single" w:sz="2" w:space="0" w:color="404040"/>
            </w:tcBorders>
            <w:shd w:val="clear" w:color="auto" w:fill="D9D9D9"/>
          </w:tcPr>
          <w:p w:rsidR="00DF154D" w:rsidRDefault="006E0C01">
            <w:pPr>
              <w:pStyle w:val="TableParagraph"/>
              <w:tabs>
                <w:tab w:val="left" w:pos="3831"/>
              </w:tabs>
              <w:spacing w:before="3" w:line="252" w:lineRule="exact"/>
              <w:rPr>
                <w:b/>
              </w:rPr>
            </w:pPr>
            <w:r>
              <w:t>Обща</w:t>
            </w:r>
            <w:r>
              <w:rPr>
                <w:spacing w:val="-2"/>
              </w:rPr>
              <w:t xml:space="preserve"> </w:t>
            </w:r>
            <w:r>
              <w:t>сума</w:t>
            </w:r>
            <w:r>
              <w:rPr>
                <w:spacing w:val="-3"/>
              </w:rPr>
              <w:t xml:space="preserve"> </w:t>
            </w:r>
            <w:r>
              <w:t>парични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награди:</w:t>
            </w:r>
            <w:r>
              <w:tab/>
            </w:r>
            <w:r>
              <w:rPr>
                <w:b/>
              </w:rPr>
              <w:t>3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000,00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5"/>
              </w:rPr>
              <w:t>лв.</w:t>
            </w:r>
          </w:p>
        </w:tc>
        <w:tc>
          <w:tcPr>
            <w:tcW w:w="5187" w:type="dxa"/>
            <w:vMerge/>
            <w:tcBorders>
              <w:top w:val="nil"/>
              <w:left w:val="single" w:sz="2" w:space="0" w:color="404040"/>
            </w:tcBorders>
            <w:shd w:val="clear" w:color="auto" w:fill="D9D9D9"/>
          </w:tcPr>
          <w:p w:rsidR="00DF154D" w:rsidRDefault="00DF154D">
            <w:pPr>
              <w:rPr>
                <w:sz w:val="2"/>
                <w:szCs w:val="2"/>
              </w:rPr>
            </w:pPr>
          </w:p>
        </w:tc>
      </w:tr>
      <w:tr w:rsidR="00DF154D">
        <w:trPr>
          <w:trHeight w:val="446"/>
        </w:trPr>
        <w:tc>
          <w:tcPr>
            <w:tcW w:w="10550" w:type="dxa"/>
            <w:gridSpan w:val="6"/>
            <w:shd w:val="clear" w:color="auto" w:fill="7E7E7E"/>
          </w:tcPr>
          <w:p w:rsidR="00DF154D" w:rsidRDefault="006E0C01">
            <w:pPr>
              <w:pStyle w:val="TableParagraph"/>
              <w:spacing w:before="92"/>
              <w:ind w:left="62"/>
              <w:jc w:val="center"/>
              <w:rPr>
                <w:b/>
              </w:rPr>
            </w:pPr>
            <w:r>
              <w:rPr>
                <w:b/>
                <w:color w:val="FFFFFF"/>
              </w:rPr>
              <w:t>В. „СПОРТИСТ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</w:rPr>
              <w:t>НА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ГОДИНАТА”</w:t>
            </w:r>
            <w:r>
              <w:rPr>
                <w:b/>
                <w:color w:val="FFFFFF"/>
                <w:spacing w:val="-7"/>
              </w:rPr>
              <w:t xml:space="preserve"> </w:t>
            </w:r>
            <w:r>
              <w:rPr>
                <w:b/>
                <w:color w:val="FFFFFF"/>
              </w:rPr>
              <w:t>в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</w:rPr>
              <w:t>категория:</w:t>
            </w:r>
            <w:r>
              <w:rPr>
                <w:b/>
                <w:color w:val="FFFFFF"/>
                <w:spacing w:val="48"/>
              </w:rPr>
              <w:t xml:space="preserve"> </w:t>
            </w:r>
            <w:r>
              <w:rPr>
                <w:b/>
                <w:color w:val="FFFFFF"/>
              </w:rPr>
              <w:t>мъже</w:t>
            </w:r>
            <w:r>
              <w:rPr>
                <w:b/>
                <w:color w:val="FFFFFF"/>
                <w:spacing w:val="-9"/>
              </w:rPr>
              <w:t xml:space="preserve"> </w:t>
            </w:r>
            <w:r>
              <w:rPr>
                <w:b/>
                <w:color w:val="FFFFFF"/>
              </w:rPr>
              <w:t>и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  <w:spacing w:val="-4"/>
              </w:rPr>
              <w:t>жени</w:t>
            </w:r>
          </w:p>
        </w:tc>
      </w:tr>
      <w:tr w:rsidR="00DF154D">
        <w:trPr>
          <w:trHeight w:val="556"/>
        </w:trPr>
        <w:tc>
          <w:tcPr>
            <w:tcW w:w="3697" w:type="dxa"/>
            <w:gridSpan w:val="3"/>
            <w:shd w:val="clear" w:color="auto" w:fill="A6A6A6"/>
          </w:tcPr>
          <w:p w:rsidR="00DF154D" w:rsidRDefault="006E0C01">
            <w:pPr>
              <w:pStyle w:val="TableParagraph"/>
              <w:spacing w:before="145"/>
              <w:ind w:left="5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Класиране</w:t>
            </w:r>
          </w:p>
        </w:tc>
        <w:tc>
          <w:tcPr>
            <w:tcW w:w="1666" w:type="dxa"/>
            <w:gridSpan w:val="2"/>
            <w:shd w:val="clear" w:color="auto" w:fill="A6A6A6"/>
          </w:tcPr>
          <w:p w:rsidR="00DF154D" w:rsidRDefault="006E0C01">
            <w:pPr>
              <w:pStyle w:val="TableParagraph"/>
              <w:spacing w:before="35" w:line="228" w:lineRule="auto"/>
              <w:ind w:left="125" w:right="-15" w:firstLine="129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Парични награди/лв.</w:t>
            </w:r>
          </w:p>
        </w:tc>
        <w:tc>
          <w:tcPr>
            <w:tcW w:w="5187" w:type="dxa"/>
            <w:shd w:val="clear" w:color="auto" w:fill="A6A6A6"/>
          </w:tcPr>
          <w:p w:rsidR="00DF154D" w:rsidRDefault="006E0C01">
            <w:pPr>
              <w:pStyle w:val="TableParagraph"/>
              <w:spacing w:before="145"/>
              <w:ind w:left="1074"/>
              <w:rPr>
                <w:b/>
              </w:rPr>
            </w:pPr>
            <w:r>
              <w:rPr>
                <w:b/>
                <w:color w:val="FFFFFF"/>
              </w:rPr>
              <w:t>Предметни</w:t>
            </w:r>
            <w:r>
              <w:rPr>
                <w:b/>
                <w:color w:val="FFFFFF"/>
                <w:spacing w:val="-8"/>
              </w:rPr>
              <w:t xml:space="preserve"> </w:t>
            </w:r>
            <w:r>
              <w:rPr>
                <w:b/>
                <w:color w:val="FFFFFF"/>
              </w:rPr>
              <w:t>и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</w:rPr>
              <w:t>тематични</w:t>
            </w:r>
            <w:r>
              <w:rPr>
                <w:b/>
                <w:color w:val="FFFFFF"/>
                <w:spacing w:val="-7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награди</w:t>
            </w:r>
          </w:p>
        </w:tc>
      </w:tr>
      <w:tr w:rsidR="00DF154D">
        <w:trPr>
          <w:trHeight w:val="277"/>
        </w:trPr>
        <w:tc>
          <w:tcPr>
            <w:tcW w:w="3697" w:type="dxa"/>
            <w:gridSpan w:val="3"/>
          </w:tcPr>
          <w:p w:rsidR="00DF154D" w:rsidRDefault="006E0C01">
            <w:pPr>
              <w:pStyle w:val="TableParagraph"/>
              <w:spacing w:before="10" w:line="248" w:lineRule="exact"/>
              <w:rPr>
                <w:b/>
              </w:rPr>
            </w:pPr>
            <w:r>
              <w:rPr>
                <w:b/>
              </w:rPr>
              <w:t>1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място</w:t>
            </w:r>
          </w:p>
        </w:tc>
        <w:tc>
          <w:tcPr>
            <w:tcW w:w="1666" w:type="dxa"/>
            <w:gridSpan w:val="2"/>
          </w:tcPr>
          <w:p w:rsidR="00DF154D" w:rsidRDefault="006E0C01">
            <w:pPr>
              <w:pStyle w:val="TableParagraph"/>
              <w:spacing w:before="5" w:line="252" w:lineRule="exact"/>
              <w:ind w:left="807" w:right="-15"/>
              <w:jc w:val="right"/>
            </w:pPr>
            <w:r>
              <w:rPr>
                <w:spacing w:val="-2"/>
              </w:rPr>
              <w:t>1000,00</w:t>
            </w:r>
          </w:p>
        </w:tc>
        <w:tc>
          <w:tcPr>
            <w:tcW w:w="5187" w:type="dxa"/>
          </w:tcPr>
          <w:p w:rsidR="00DF154D" w:rsidRDefault="006E0C01">
            <w:pPr>
              <w:pStyle w:val="TableParagraph"/>
              <w:tabs>
                <w:tab w:val="left" w:pos="733"/>
              </w:tabs>
              <w:spacing w:before="0" w:line="258" w:lineRule="exact"/>
              <w:ind w:left="373"/>
            </w:pPr>
            <w:r>
              <w:rPr>
                <w:rFonts w:ascii="Symbol" w:hAnsi="Symbol"/>
                <w:spacing w:val="-10"/>
              </w:rPr>
              <w:t></w:t>
            </w:r>
            <w:r>
              <w:tab/>
              <w:t>Купа,</w:t>
            </w:r>
            <w:r>
              <w:rPr>
                <w:spacing w:val="-8"/>
              </w:rPr>
              <w:t xml:space="preserve"> </w:t>
            </w:r>
            <w:r>
              <w:t>грамота,</w:t>
            </w:r>
            <w:r>
              <w:rPr>
                <w:spacing w:val="-8"/>
              </w:rPr>
              <w:t xml:space="preserve"> </w:t>
            </w:r>
            <w:r>
              <w:t>тематичен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подарък</w:t>
            </w:r>
          </w:p>
        </w:tc>
      </w:tr>
      <w:tr w:rsidR="00DF154D">
        <w:trPr>
          <w:trHeight w:val="282"/>
        </w:trPr>
        <w:tc>
          <w:tcPr>
            <w:tcW w:w="3697" w:type="dxa"/>
            <w:gridSpan w:val="3"/>
          </w:tcPr>
          <w:p w:rsidR="00DF154D" w:rsidRDefault="006E0C01">
            <w:pPr>
              <w:pStyle w:val="TableParagraph"/>
              <w:spacing w:before="10" w:line="252" w:lineRule="exact"/>
              <w:rPr>
                <w:b/>
              </w:rPr>
            </w:pPr>
            <w:r>
              <w:rPr>
                <w:b/>
              </w:rPr>
              <w:t>2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място</w:t>
            </w:r>
          </w:p>
        </w:tc>
        <w:tc>
          <w:tcPr>
            <w:tcW w:w="1666" w:type="dxa"/>
            <w:gridSpan w:val="2"/>
          </w:tcPr>
          <w:p w:rsidR="00DF154D" w:rsidRDefault="006E0C01">
            <w:pPr>
              <w:pStyle w:val="TableParagraph"/>
              <w:spacing w:before="10" w:line="252" w:lineRule="exact"/>
              <w:ind w:left="807" w:right="-15"/>
              <w:jc w:val="right"/>
            </w:pPr>
            <w:r>
              <w:rPr>
                <w:spacing w:val="-2"/>
              </w:rPr>
              <w:t>500,00</w:t>
            </w:r>
          </w:p>
        </w:tc>
        <w:tc>
          <w:tcPr>
            <w:tcW w:w="5187" w:type="dxa"/>
          </w:tcPr>
          <w:p w:rsidR="00DF154D" w:rsidRDefault="006E0C01">
            <w:pPr>
              <w:pStyle w:val="TableParagraph"/>
              <w:tabs>
                <w:tab w:val="left" w:pos="733"/>
              </w:tabs>
              <w:spacing w:before="0" w:line="259" w:lineRule="exact"/>
              <w:ind w:left="373"/>
            </w:pPr>
            <w:r>
              <w:rPr>
                <w:rFonts w:ascii="Symbol" w:hAnsi="Symbol"/>
                <w:spacing w:val="-10"/>
              </w:rPr>
              <w:t></w:t>
            </w:r>
            <w:r>
              <w:tab/>
              <w:t>Купа,</w:t>
            </w:r>
            <w:r>
              <w:rPr>
                <w:spacing w:val="-9"/>
              </w:rPr>
              <w:t xml:space="preserve"> </w:t>
            </w:r>
            <w:r>
              <w:t>грамота,</w:t>
            </w:r>
            <w:r>
              <w:rPr>
                <w:spacing w:val="-8"/>
              </w:rPr>
              <w:t xml:space="preserve"> </w:t>
            </w:r>
            <w:r>
              <w:t>тематичен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подарък</w:t>
            </w:r>
          </w:p>
        </w:tc>
      </w:tr>
      <w:tr w:rsidR="00DF154D">
        <w:trPr>
          <w:trHeight w:val="273"/>
        </w:trPr>
        <w:tc>
          <w:tcPr>
            <w:tcW w:w="3697" w:type="dxa"/>
            <w:gridSpan w:val="3"/>
          </w:tcPr>
          <w:p w:rsidR="00DF154D" w:rsidRDefault="006E0C01">
            <w:pPr>
              <w:pStyle w:val="TableParagraph"/>
              <w:spacing w:before="5" w:line="248" w:lineRule="exact"/>
              <w:rPr>
                <w:b/>
              </w:rPr>
            </w:pPr>
            <w:r>
              <w:rPr>
                <w:b/>
              </w:rPr>
              <w:t>3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място</w:t>
            </w:r>
          </w:p>
        </w:tc>
        <w:tc>
          <w:tcPr>
            <w:tcW w:w="1666" w:type="dxa"/>
            <w:gridSpan w:val="2"/>
          </w:tcPr>
          <w:p w:rsidR="00DF154D" w:rsidRDefault="006E0C01">
            <w:pPr>
              <w:pStyle w:val="TableParagraph"/>
              <w:spacing w:before="1" w:line="252" w:lineRule="exact"/>
              <w:ind w:left="807" w:right="-15"/>
              <w:jc w:val="right"/>
            </w:pPr>
            <w:r>
              <w:t>250,00</w:t>
            </w:r>
          </w:p>
        </w:tc>
        <w:tc>
          <w:tcPr>
            <w:tcW w:w="5187" w:type="dxa"/>
          </w:tcPr>
          <w:p w:rsidR="00DF154D" w:rsidRDefault="006E0C01">
            <w:pPr>
              <w:pStyle w:val="TableParagraph"/>
              <w:tabs>
                <w:tab w:val="left" w:pos="733"/>
              </w:tabs>
              <w:spacing w:before="0" w:line="253" w:lineRule="exact"/>
              <w:ind w:left="373"/>
            </w:pPr>
            <w:r>
              <w:rPr>
                <w:rFonts w:ascii="Symbol" w:hAnsi="Symbol"/>
                <w:spacing w:val="-10"/>
              </w:rPr>
              <w:t></w:t>
            </w:r>
            <w:r>
              <w:tab/>
              <w:t>Купа,</w:t>
            </w:r>
            <w:r>
              <w:rPr>
                <w:spacing w:val="-9"/>
              </w:rPr>
              <w:t xml:space="preserve"> </w:t>
            </w:r>
            <w:r>
              <w:t>грамота,</w:t>
            </w:r>
            <w:r>
              <w:rPr>
                <w:spacing w:val="-8"/>
              </w:rPr>
              <w:t xml:space="preserve"> </w:t>
            </w:r>
            <w:r>
              <w:t>тематичен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подарък</w:t>
            </w:r>
          </w:p>
        </w:tc>
      </w:tr>
      <w:tr w:rsidR="00DF154D">
        <w:trPr>
          <w:trHeight w:val="278"/>
        </w:trPr>
        <w:tc>
          <w:tcPr>
            <w:tcW w:w="3697" w:type="dxa"/>
            <w:gridSpan w:val="3"/>
          </w:tcPr>
          <w:p w:rsidR="00DF154D" w:rsidRDefault="006E0C01">
            <w:pPr>
              <w:pStyle w:val="TableParagraph"/>
              <w:spacing w:before="10" w:line="248" w:lineRule="exact"/>
              <w:rPr>
                <w:b/>
              </w:rPr>
            </w:pPr>
            <w:r>
              <w:rPr>
                <w:b/>
              </w:rPr>
              <w:t>4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място</w:t>
            </w:r>
          </w:p>
        </w:tc>
        <w:tc>
          <w:tcPr>
            <w:tcW w:w="1666" w:type="dxa"/>
            <w:gridSpan w:val="2"/>
          </w:tcPr>
          <w:p w:rsidR="00DF154D" w:rsidRDefault="006E0C01">
            <w:pPr>
              <w:pStyle w:val="TableParagraph"/>
              <w:spacing w:before="5" w:line="252" w:lineRule="exact"/>
              <w:ind w:left="807" w:right="-15" w:firstLineChars="50" w:firstLine="109"/>
              <w:jc w:val="center"/>
            </w:pPr>
            <w:r>
              <w:rPr>
                <w:spacing w:val="-2"/>
              </w:rPr>
              <w:t>-</w:t>
            </w:r>
          </w:p>
        </w:tc>
        <w:tc>
          <w:tcPr>
            <w:tcW w:w="5187" w:type="dxa"/>
          </w:tcPr>
          <w:p w:rsidR="00DF154D" w:rsidRDefault="006E0C01">
            <w:pPr>
              <w:pStyle w:val="TableParagraph"/>
              <w:tabs>
                <w:tab w:val="left" w:pos="729"/>
              </w:tabs>
              <w:spacing w:before="0" w:line="259" w:lineRule="exact"/>
              <w:ind w:left="369"/>
            </w:pPr>
            <w:r>
              <w:rPr>
                <w:rFonts w:ascii="Symbol" w:hAnsi="Symbol"/>
                <w:spacing w:val="-10"/>
              </w:rPr>
              <w:t></w:t>
            </w:r>
            <w:r>
              <w:tab/>
              <w:t>Плакет</w:t>
            </w:r>
          </w:p>
        </w:tc>
      </w:tr>
      <w:tr w:rsidR="00DF154D">
        <w:trPr>
          <w:trHeight w:val="273"/>
        </w:trPr>
        <w:tc>
          <w:tcPr>
            <w:tcW w:w="3697" w:type="dxa"/>
            <w:gridSpan w:val="3"/>
          </w:tcPr>
          <w:p w:rsidR="00DF154D" w:rsidRDefault="006E0C01">
            <w:pPr>
              <w:pStyle w:val="TableParagraph"/>
              <w:spacing w:before="5" w:line="248" w:lineRule="exact"/>
              <w:rPr>
                <w:b/>
              </w:rPr>
            </w:pPr>
            <w:r>
              <w:rPr>
                <w:b/>
              </w:rPr>
              <w:t>5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място</w:t>
            </w:r>
          </w:p>
        </w:tc>
        <w:tc>
          <w:tcPr>
            <w:tcW w:w="1666" w:type="dxa"/>
            <w:gridSpan w:val="2"/>
          </w:tcPr>
          <w:p w:rsidR="00DF154D" w:rsidRDefault="006E0C01">
            <w:pPr>
              <w:pStyle w:val="TableParagraph"/>
              <w:spacing w:before="5" w:line="248" w:lineRule="exact"/>
              <w:ind w:left="807" w:right="-15" w:firstLineChars="50" w:firstLine="109"/>
              <w:jc w:val="center"/>
            </w:pPr>
            <w:r>
              <w:rPr>
                <w:spacing w:val="-2"/>
              </w:rPr>
              <w:t>-</w:t>
            </w:r>
          </w:p>
        </w:tc>
        <w:tc>
          <w:tcPr>
            <w:tcW w:w="5187" w:type="dxa"/>
          </w:tcPr>
          <w:p w:rsidR="00DF154D" w:rsidRDefault="006E0C01">
            <w:pPr>
              <w:pStyle w:val="TableParagraph"/>
              <w:tabs>
                <w:tab w:val="left" w:pos="729"/>
              </w:tabs>
              <w:spacing w:before="0" w:line="258" w:lineRule="exact"/>
              <w:ind w:left="369"/>
            </w:pPr>
            <w:r>
              <w:rPr>
                <w:rFonts w:ascii="Symbol" w:hAnsi="Symbol"/>
                <w:spacing w:val="-10"/>
              </w:rPr>
              <w:t></w:t>
            </w:r>
            <w:r>
              <w:tab/>
              <w:t>Плакет</w:t>
            </w:r>
          </w:p>
        </w:tc>
      </w:tr>
      <w:tr w:rsidR="00DF154D">
        <w:trPr>
          <w:trHeight w:val="278"/>
        </w:trPr>
        <w:tc>
          <w:tcPr>
            <w:tcW w:w="3697" w:type="dxa"/>
            <w:gridSpan w:val="3"/>
          </w:tcPr>
          <w:p w:rsidR="00DF154D" w:rsidRDefault="006E0C01">
            <w:pPr>
              <w:pStyle w:val="TableParagraph"/>
              <w:spacing w:before="11" w:line="248" w:lineRule="exact"/>
              <w:rPr>
                <w:b/>
              </w:rPr>
            </w:pPr>
            <w:r>
              <w:rPr>
                <w:b/>
              </w:rPr>
              <w:t>6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място</w:t>
            </w:r>
          </w:p>
        </w:tc>
        <w:tc>
          <w:tcPr>
            <w:tcW w:w="1666" w:type="dxa"/>
            <w:gridSpan w:val="2"/>
          </w:tcPr>
          <w:p w:rsidR="00DF154D" w:rsidRDefault="006E0C01">
            <w:pPr>
              <w:pStyle w:val="TableParagraph"/>
              <w:spacing w:before="6" w:line="252" w:lineRule="exact"/>
              <w:ind w:left="917" w:right="-15"/>
              <w:jc w:val="center"/>
            </w:pPr>
            <w:r>
              <w:rPr>
                <w:spacing w:val="-2"/>
              </w:rPr>
              <w:t>-</w:t>
            </w:r>
          </w:p>
        </w:tc>
        <w:tc>
          <w:tcPr>
            <w:tcW w:w="5187" w:type="dxa"/>
          </w:tcPr>
          <w:p w:rsidR="00DF154D" w:rsidRDefault="00DF154D">
            <w:pPr>
              <w:pStyle w:val="TableParagraph"/>
              <w:tabs>
                <w:tab w:val="left" w:pos="729"/>
              </w:tabs>
              <w:spacing w:before="0" w:line="259" w:lineRule="exact"/>
              <w:ind w:left="369"/>
            </w:pPr>
          </w:p>
        </w:tc>
      </w:tr>
      <w:tr w:rsidR="00DF154D">
        <w:trPr>
          <w:trHeight w:val="273"/>
        </w:trPr>
        <w:tc>
          <w:tcPr>
            <w:tcW w:w="3697" w:type="dxa"/>
            <w:gridSpan w:val="3"/>
          </w:tcPr>
          <w:p w:rsidR="00DF154D" w:rsidRDefault="006E0C01">
            <w:pPr>
              <w:pStyle w:val="TableParagraph"/>
              <w:spacing w:before="10" w:line="243" w:lineRule="exact"/>
              <w:rPr>
                <w:b/>
              </w:rPr>
            </w:pPr>
            <w:r>
              <w:rPr>
                <w:b/>
              </w:rPr>
              <w:t>7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място</w:t>
            </w:r>
          </w:p>
        </w:tc>
        <w:tc>
          <w:tcPr>
            <w:tcW w:w="1666" w:type="dxa"/>
            <w:gridSpan w:val="2"/>
          </w:tcPr>
          <w:p w:rsidR="00DF154D" w:rsidRDefault="006E0C01">
            <w:pPr>
              <w:pStyle w:val="TableParagraph"/>
              <w:spacing w:before="5" w:line="248" w:lineRule="exact"/>
              <w:ind w:left="912" w:right="-15"/>
              <w:jc w:val="center"/>
            </w:pPr>
            <w:r>
              <w:rPr>
                <w:spacing w:val="-2"/>
              </w:rPr>
              <w:t>-</w:t>
            </w:r>
          </w:p>
        </w:tc>
        <w:tc>
          <w:tcPr>
            <w:tcW w:w="5187" w:type="dxa"/>
          </w:tcPr>
          <w:p w:rsidR="00DF154D" w:rsidRDefault="00DF154D">
            <w:pPr>
              <w:pStyle w:val="TableParagraph"/>
              <w:tabs>
                <w:tab w:val="left" w:pos="729"/>
              </w:tabs>
              <w:spacing w:before="0" w:line="258" w:lineRule="exact"/>
              <w:ind w:left="369"/>
            </w:pPr>
          </w:p>
        </w:tc>
      </w:tr>
      <w:tr w:rsidR="00DF154D">
        <w:trPr>
          <w:trHeight w:val="277"/>
        </w:trPr>
        <w:tc>
          <w:tcPr>
            <w:tcW w:w="3697" w:type="dxa"/>
            <w:gridSpan w:val="3"/>
          </w:tcPr>
          <w:p w:rsidR="00DF154D" w:rsidRDefault="006E0C01">
            <w:pPr>
              <w:pStyle w:val="TableParagraph"/>
              <w:spacing w:before="10" w:line="248" w:lineRule="exact"/>
              <w:rPr>
                <w:b/>
              </w:rPr>
            </w:pPr>
            <w:r>
              <w:rPr>
                <w:b/>
              </w:rPr>
              <w:t>8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място</w:t>
            </w:r>
          </w:p>
        </w:tc>
        <w:tc>
          <w:tcPr>
            <w:tcW w:w="1666" w:type="dxa"/>
            <w:gridSpan w:val="2"/>
          </w:tcPr>
          <w:p w:rsidR="00DF154D" w:rsidRDefault="006E0C01">
            <w:pPr>
              <w:pStyle w:val="TableParagraph"/>
              <w:spacing w:before="5" w:line="252" w:lineRule="exact"/>
              <w:ind w:left="912" w:right="-15"/>
              <w:jc w:val="center"/>
            </w:pPr>
            <w:r>
              <w:rPr>
                <w:spacing w:val="-2"/>
              </w:rPr>
              <w:t>-</w:t>
            </w:r>
          </w:p>
        </w:tc>
        <w:tc>
          <w:tcPr>
            <w:tcW w:w="5187" w:type="dxa"/>
          </w:tcPr>
          <w:p w:rsidR="00DF154D" w:rsidRDefault="00DF154D">
            <w:pPr>
              <w:pStyle w:val="TableParagraph"/>
              <w:tabs>
                <w:tab w:val="left" w:pos="729"/>
              </w:tabs>
              <w:spacing w:before="0" w:line="258" w:lineRule="exact"/>
              <w:ind w:left="369"/>
            </w:pPr>
          </w:p>
        </w:tc>
      </w:tr>
      <w:tr w:rsidR="00DF154D">
        <w:trPr>
          <w:trHeight w:val="273"/>
        </w:trPr>
        <w:tc>
          <w:tcPr>
            <w:tcW w:w="3697" w:type="dxa"/>
            <w:gridSpan w:val="3"/>
          </w:tcPr>
          <w:p w:rsidR="00DF154D" w:rsidRDefault="006E0C01">
            <w:pPr>
              <w:pStyle w:val="TableParagraph"/>
              <w:spacing w:before="5" w:line="248" w:lineRule="exact"/>
              <w:rPr>
                <w:b/>
              </w:rPr>
            </w:pPr>
            <w:r>
              <w:rPr>
                <w:b/>
              </w:rPr>
              <w:t>9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място</w:t>
            </w:r>
          </w:p>
        </w:tc>
        <w:tc>
          <w:tcPr>
            <w:tcW w:w="1666" w:type="dxa"/>
            <w:gridSpan w:val="2"/>
          </w:tcPr>
          <w:p w:rsidR="00DF154D" w:rsidRDefault="006E0C01">
            <w:pPr>
              <w:pStyle w:val="TableParagraph"/>
              <w:spacing w:before="1" w:line="252" w:lineRule="exact"/>
              <w:ind w:left="912" w:right="-15"/>
              <w:jc w:val="center"/>
            </w:pPr>
            <w:r>
              <w:rPr>
                <w:spacing w:val="-2"/>
              </w:rPr>
              <w:t>-</w:t>
            </w:r>
          </w:p>
        </w:tc>
        <w:tc>
          <w:tcPr>
            <w:tcW w:w="5187" w:type="dxa"/>
          </w:tcPr>
          <w:p w:rsidR="00DF154D" w:rsidRDefault="00DF154D">
            <w:pPr>
              <w:pStyle w:val="TableParagraph"/>
              <w:tabs>
                <w:tab w:val="left" w:pos="729"/>
              </w:tabs>
              <w:spacing w:before="0" w:line="258" w:lineRule="exact"/>
              <w:ind w:left="369"/>
            </w:pPr>
          </w:p>
        </w:tc>
      </w:tr>
      <w:tr w:rsidR="00DF154D">
        <w:trPr>
          <w:trHeight w:val="273"/>
        </w:trPr>
        <w:tc>
          <w:tcPr>
            <w:tcW w:w="3697" w:type="dxa"/>
            <w:gridSpan w:val="3"/>
          </w:tcPr>
          <w:p w:rsidR="00DF154D" w:rsidRDefault="006E0C01">
            <w:pPr>
              <w:pStyle w:val="TableParagraph"/>
              <w:spacing w:before="5" w:line="248" w:lineRule="exact"/>
              <w:rPr>
                <w:b/>
              </w:rPr>
            </w:pPr>
            <w:r>
              <w:rPr>
                <w:b/>
              </w:rPr>
              <w:t xml:space="preserve">10 </w:t>
            </w:r>
            <w:r>
              <w:rPr>
                <w:b/>
                <w:spacing w:val="-2"/>
              </w:rPr>
              <w:t>място</w:t>
            </w:r>
          </w:p>
        </w:tc>
        <w:tc>
          <w:tcPr>
            <w:tcW w:w="1666" w:type="dxa"/>
            <w:gridSpan w:val="2"/>
          </w:tcPr>
          <w:p w:rsidR="00DF154D" w:rsidRDefault="006E0C01">
            <w:pPr>
              <w:pStyle w:val="TableParagraph"/>
              <w:spacing w:before="1" w:line="252" w:lineRule="exact"/>
              <w:ind w:left="912" w:right="-15"/>
              <w:jc w:val="center"/>
            </w:pPr>
            <w:r>
              <w:rPr>
                <w:spacing w:val="-2"/>
              </w:rPr>
              <w:t>-</w:t>
            </w:r>
          </w:p>
        </w:tc>
        <w:tc>
          <w:tcPr>
            <w:tcW w:w="5187" w:type="dxa"/>
          </w:tcPr>
          <w:p w:rsidR="00DF154D" w:rsidRDefault="00DF154D">
            <w:pPr>
              <w:pStyle w:val="TableParagraph"/>
              <w:tabs>
                <w:tab w:val="left" w:pos="729"/>
              </w:tabs>
              <w:spacing w:before="0" w:line="258" w:lineRule="exact"/>
              <w:ind w:left="369"/>
            </w:pPr>
          </w:p>
        </w:tc>
      </w:tr>
      <w:tr w:rsidR="00DF154D">
        <w:trPr>
          <w:trHeight w:val="446"/>
        </w:trPr>
        <w:tc>
          <w:tcPr>
            <w:tcW w:w="5363" w:type="dxa"/>
            <w:gridSpan w:val="5"/>
            <w:shd w:val="clear" w:color="auto" w:fill="D9D9D9"/>
          </w:tcPr>
          <w:p w:rsidR="00DF154D" w:rsidRDefault="006E0C01">
            <w:pPr>
              <w:pStyle w:val="TableParagraph"/>
              <w:tabs>
                <w:tab w:val="left" w:pos="3361"/>
              </w:tabs>
              <w:spacing w:before="87"/>
              <w:rPr>
                <w:b/>
              </w:rPr>
            </w:pPr>
            <w:r>
              <w:t>Обща</w:t>
            </w:r>
            <w:r>
              <w:rPr>
                <w:spacing w:val="-2"/>
              </w:rPr>
              <w:t xml:space="preserve"> </w:t>
            </w:r>
            <w:r>
              <w:t>сума</w:t>
            </w:r>
            <w:r>
              <w:rPr>
                <w:spacing w:val="-3"/>
              </w:rPr>
              <w:t xml:space="preserve"> </w:t>
            </w:r>
            <w:r>
              <w:t>парични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награди:</w:t>
            </w:r>
            <w:r>
              <w:tab/>
            </w:r>
            <w:r>
              <w:rPr>
                <w:b/>
              </w:rPr>
              <w:t>1</w:t>
            </w:r>
            <w:r>
              <w:rPr>
                <w:b/>
                <w:spacing w:val="-7"/>
              </w:rPr>
              <w:t xml:space="preserve"> 750</w:t>
            </w:r>
            <w:r>
              <w:rPr>
                <w:b/>
              </w:rPr>
              <w:t>,00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5"/>
              </w:rPr>
              <w:t>лв.</w:t>
            </w:r>
          </w:p>
        </w:tc>
        <w:tc>
          <w:tcPr>
            <w:tcW w:w="5187" w:type="dxa"/>
            <w:shd w:val="clear" w:color="auto" w:fill="D9D9D9"/>
          </w:tcPr>
          <w:p w:rsidR="00DF154D" w:rsidRDefault="006E0C01">
            <w:pPr>
              <w:pStyle w:val="TableParagraph"/>
              <w:tabs>
                <w:tab w:val="left" w:pos="4411"/>
              </w:tabs>
              <w:spacing w:before="87"/>
              <w:ind w:left="13"/>
              <w:rPr>
                <w:b/>
              </w:rPr>
            </w:pPr>
            <w:r>
              <w:t>Предметни</w:t>
            </w:r>
            <w:r>
              <w:rPr>
                <w:spacing w:val="-4"/>
              </w:rPr>
              <w:t xml:space="preserve"> </w:t>
            </w:r>
            <w:r>
              <w:t>награди</w:t>
            </w:r>
            <w:r>
              <w:rPr>
                <w:spacing w:val="-2"/>
              </w:rPr>
              <w:t xml:space="preserve"> </w:t>
            </w:r>
            <w:r>
              <w:t>(до15</w:t>
            </w:r>
            <w:r>
              <w:rPr>
                <w:spacing w:val="-3"/>
              </w:rPr>
              <w:t xml:space="preserve"> </w:t>
            </w:r>
            <w:r>
              <w:t>бр.),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размер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на:</w:t>
            </w:r>
            <w:r>
              <w:tab/>
              <w:t>5</w:t>
            </w:r>
            <w:r>
              <w:rPr>
                <w:b/>
              </w:rPr>
              <w:t>00,00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5"/>
              </w:rPr>
              <w:t>лв.</w:t>
            </w:r>
          </w:p>
        </w:tc>
      </w:tr>
      <w:tr w:rsidR="00DF154D">
        <w:trPr>
          <w:trHeight w:val="254"/>
        </w:trPr>
        <w:tc>
          <w:tcPr>
            <w:tcW w:w="10550" w:type="dxa"/>
            <w:gridSpan w:val="6"/>
            <w:tcBorders>
              <w:left w:val="nil"/>
              <w:right w:val="nil"/>
            </w:tcBorders>
          </w:tcPr>
          <w:p w:rsidR="00DF154D" w:rsidRDefault="00DF154D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DF154D">
        <w:trPr>
          <w:trHeight w:val="556"/>
        </w:trPr>
        <w:tc>
          <w:tcPr>
            <w:tcW w:w="10550" w:type="dxa"/>
            <w:gridSpan w:val="6"/>
            <w:shd w:val="clear" w:color="auto" w:fill="808080"/>
          </w:tcPr>
          <w:p w:rsidR="00DF154D" w:rsidRDefault="006E0C01">
            <w:pPr>
              <w:pStyle w:val="TableParagraph"/>
              <w:spacing w:before="145"/>
              <w:ind w:left="62" w:right="62"/>
              <w:jc w:val="center"/>
              <w:rPr>
                <w:b/>
              </w:rPr>
            </w:pPr>
            <w:r>
              <w:rPr>
                <w:b/>
                <w:color w:val="FFFFFF"/>
              </w:rPr>
              <w:t>С.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</w:rPr>
              <w:t>„СПОРТИСТ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НА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ГОДИНАТА”</w:t>
            </w:r>
            <w:r>
              <w:rPr>
                <w:b/>
                <w:color w:val="FFFFFF"/>
                <w:spacing w:val="46"/>
              </w:rPr>
              <w:t xml:space="preserve"> </w:t>
            </w:r>
            <w:r>
              <w:rPr>
                <w:b/>
                <w:color w:val="FFFFFF"/>
              </w:rPr>
              <w:t>в</w:t>
            </w:r>
            <w:r>
              <w:rPr>
                <w:b/>
                <w:color w:val="FFFFFF"/>
                <w:spacing w:val="-7"/>
              </w:rPr>
              <w:t xml:space="preserve"> </w:t>
            </w:r>
            <w:r>
              <w:rPr>
                <w:b/>
                <w:color w:val="FFFFFF"/>
              </w:rPr>
              <w:t>категория: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юноши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и</w:t>
            </w:r>
            <w:r>
              <w:rPr>
                <w:b/>
                <w:color w:val="FFFFFF"/>
                <w:spacing w:val="-1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девойки</w:t>
            </w:r>
          </w:p>
        </w:tc>
      </w:tr>
      <w:tr w:rsidR="00DF154D">
        <w:trPr>
          <w:trHeight w:val="556"/>
        </w:trPr>
        <w:tc>
          <w:tcPr>
            <w:tcW w:w="3697" w:type="dxa"/>
            <w:gridSpan w:val="3"/>
            <w:shd w:val="clear" w:color="auto" w:fill="A6A6A6"/>
          </w:tcPr>
          <w:p w:rsidR="00DF154D" w:rsidRDefault="006E0C01">
            <w:pPr>
              <w:pStyle w:val="TableParagraph"/>
              <w:spacing w:before="145"/>
              <w:ind w:left="5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Класиране</w:t>
            </w:r>
          </w:p>
        </w:tc>
        <w:tc>
          <w:tcPr>
            <w:tcW w:w="1666" w:type="dxa"/>
            <w:gridSpan w:val="2"/>
            <w:shd w:val="clear" w:color="auto" w:fill="A6A6A6"/>
          </w:tcPr>
          <w:p w:rsidR="00DF154D" w:rsidRDefault="006E0C01">
            <w:pPr>
              <w:pStyle w:val="TableParagraph"/>
              <w:spacing w:before="35" w:line="228" w:lineRule="auto"/>
              <w:ind w:left="307" w:right="240" w:hanging="53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Парични награди</w:t>
            </w:r>
          </w:p>
        </w:tc>
        <w:tc>
          <w:tcPr>
            <w:tcW w:w="5187" w:type="dxa"/>
            <w:shd w:val="clear" w:color="auto" w:fill="A6A6A6"/>
          </w:tcPr>
          <w:p w:rsidR="00DF154D" w:rsidRDefault="006E0C01">
            <w:pPr>
              <w:pStyle w:val="TableParagraph"/>
              <w:spacing w:before="145"/>
              <w:ind w:left="1074"/>
              <w:rPr>
                <w:b/>
              </w:rPr>
            </w:pPr>
            <w:r>
              <w:rPr>
                <w:b/>
                <w:color w:val="FFFFFF"/>
              </w:rPr>
              <w:t>Предметни</w:t>
            </w:r>
            <w:r>
              <w:rPr>
                <w:b/>
                <w:color w:val="FFFFFF"/>
                <w:spacing w:val="-8"/>
              </w:rPr>
              <w:t xml:space="preserve"> </w:t>
            </w:r>
            <w:r>
              <w:rPr>
                <w:b/>
                <w:color w:val="FFFFFF"/>
              </w:rPr>
              <w:t>и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</w:rPr>
              <w:t>тематични</w:t>
            </w:r>
            <w:r>
              <w:rPr>
                <w:b/>
                <w:color w:val="FFFFFF"/>
                <w:spacing w:val="-7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награди</w:t>
            </w:r>
          </w:p>
        </w:tc>
      </w:tr>
      <w:tr w:rsidR="00DF154D">
        <w:trPr>
          <w:trHeight w:val="278"/>
        </w:trPr>
        <w:tc>
          <w:tcPr>
            <w:tcW w:w="3697" w:type="dxa"/>
            <w:gridSpan w:val="3"/>
          </w:tcPr>
          <w:p w:rsidR="00DF154D" w:rsidRDefault="006E0C01">
            <w:pPr>
              <w:pStyle w:val="TableParagraph"/>
              <w:spacing w:before="11" w:line="248" w:lineRule="exact"/>
              <w:rPr>
                <w:b/>
              </w:rPr>
            </w:pPr>
            <w:r>
              <w:rPr>
                <w:b/>
              </w:rPr>
              <w:t>1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място</w:t>
            </w:r>
          </w:p>
        </w:tc>
        <w:tc>
          <w:tcPr>
            <w:tcW w:w="1666" w:type="dxa"/>
            <w:gridSpan w:val="2"/>
          </w:tcPr>
          <w:p w:rsidR="00DF154D" w:rsidRDefault="006E0C01">
            <w:pPr>
              <w:pStyle w:val="TableParagraph"/>
              <w:spacing w:before="6" w:line="252" w:lineRule="exact"/>
              <w:ind w:left="807" w:right="-15"/>
              <w:jc w:val="right"/>
            </w:pPr>
            <w:r>
              <w:rPr>
                <w:spacing w:val="-2"/>
              </w:rPr>
              <w:t>500,00</w:t>
            </w:r>
          </w:p>
        </w:tc>
        <w:tc>
          <w:tcPr>
            <w:tcW w:w="5187" w:type="dxa"/>
          </w:tcPr>
          <w:p w:rsidR="00DF154D" w:rsidRDefault="006E0C01">
            <w:pPr>
              <w:pStyle w:val="TableParagraph"/>
              <w:tabs>
                <w:tab w:val="left" w:pos="733"/>
              </w:tabs>
              <w:spacing w:before="0" w:line="258" w:lineRule="exact"/>
              <w:ind w:left="373"/>
            </w:pPr>
            <w:r>
              <w:rPr>
                <w:rFonts w:ascii="Symbol" w:hAnsi="Symbol"/>
                <w:spacing w:val="-10"/>
              </w:rPr>
              <w:t></w:t>
            </w:r>
            <w:r>
              <w:tab/>
              <w:t>Купа,</w:t>
            </w:r>
            <w:r>
              <w:rPr>
                <w:spacing w:val="-7"/>
              </w:rPr>
              <w:t xml:space="preserve"> </w:t>
            </w:r>
            <w:r>
              <w:t>грамота,</w:t>
            </w:r>
            <w:r>
              <w:rPr>
                <w:spacing w:val="-8"/>
              </w:rPr>
              <w:t xml:space="preserve"> </w:t>
            </w:r>
            <w:r>
              <w:t>тематичен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подарък</w:t>
            </w:r>
          </w:p>
        </w:tc>
      </w:tr>
      <w:tr w:rsidR="00DF154D">
        <w:trPr>
          <w:trHeight w:val="277"/>
        </w:trPr>
        <w:tc>
          <w:tcPr>
            <w:tcW w:w="3697" w:type="dxa"/>
            <w:gridSpan w:val="3"/>
          </w:tcPr>
          <w:p w:rsidR="00DF154D" w:rsidRDefault="006E0C01">
            <w:pPr>
              <w:pStyle w:val="TableParagraph"/>
              <w:spacing w:before="10" w:line="248" w:lineRule="exact"/>
              <w:rPr>
                <w:b/>
              </w:rPr>
            </w:pPr>
            <w:r>
              <w:rPr>
                <w:b/>
              </w:rPr>
              <w:t>2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място</w:t>
            </w:r>
          </w:p>
        </w:tc>
        <w:tc>
          <w:tcPr>
            <w:tcW w:w="1666" w:type="dxa"/>
            <w:gridSpan w:val="2"/>
          </w:tcPr>
          <w:p w:rsidR="00DF154D" w:rsidRDefault="006E0C01">
            <w:pPr>
              <w:pStyle w:val="TableParagraph"/>
              <w:spacing w:before="5" w:line="252" w:lineRule="exact"/>
              <w:ind w:left="807" w:right="-15"/>
              <w:jc w:val="right"/>
            </w:pPr>
            <w:r>
              <w:rPr>
                <w:spacing w:val="-2"/>
              </w:rPr>
              <w:t>250,00</w:t>
            </w:r>
          </w:p>
        </w:tc>
        <w:tc>
          <w:tcPr>
            <w:tcW w:w="5187" w:type="dxa"/>
          </w:tcPr>
          <w:p w:rsidR="00DF154D" w:rsidRDefault="006E0C01">
            <w:pPr>
              <w:pStyle w:val="TableParagraph"/>
              <w:tabs>
                <w:tab w:val="left" w:pos="733"/>
              </w:tabs>
              <w:spacing w:before="0" w:line="258" w:lineRule="exact"/>
              <w:ind w:left="373"/>
            </w:pPr>
            <w:r>
              <w:rPr>
                <w:rFonts w:ascii="Symbol" w:hAnsi="Symbol"/>
                <w:spacing w:val="-10"/>
              </w:rPr>
              <w:t></w:t>
            </w:r>
            <w:r>
              <w:tab/>
              <w:t>Купа,</w:t>
            </w:r>
            <w:r>
              <w:rPr>
                <w:spacing w:val="-9"/>
              </w:rPr>
              <w:t xml:space="preserve"> </w:t>
            </w:r>
            <w:r>
              <w:t>грамота,</w:t>
            </w:r>
            <w:r>
              <w:rPr>
                <w:spacing w:val="-8"/>
              </w:rPr>
              <w:t xml:space="preserve"> </w:t>
            </w:r>
            <w:r>
              <w:t>тематичен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подарък</w:t>
            </w:r>
          </w:p>
        </w:tc>
      </w:tr>
      <w:tr w:rsidR="00DF154D">
        <w:trPr>
          <w:trHeight w:val="273"/>
        </w:trPr>
        <w:tc>
          <w:tcPr>
            <w:tcW w:w="3697" w:type="dxa"/>
            <w:gridSpan w:val="3"/>
          </w:tcPr>
          <w:p w:rsidR="00DF154D" w:rsidRDefault="006E0C01">
            <w:pPr>
              <w:pStyle w:val="TableParagraph"/>
              <w:spacing w:before="10" w:line="243" w:lineRule="exact"/>
              <w:rPr>
                <w:b/>
              </w:rPr>
            </w:pPr>
            <w:r>
              <w:rPr>
                <w:b/>
              </w:rPr>
              <w:t>3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място</w:t>
            </w:r>
          </w:p>
        </w:tc>
        <w:tc>
          <w:tcPr>
            <w:tcW w:w="1666" w:type="dxa"/>
            <w:gridSpan w:val="2"/>
          </w:tcPr>
          <w:p w:rsidR="00DF154D" w:rsidRDefault="006E0C01">
            <w:pPr>
              <w:pStyle w:val="TableParagraph"/>
              <w:spacing w:before="5" w:line="248" w:lineRule="exact"/>
              <w:ind w:left="807" w:right="-15"/>
              <w:jc w:val="right"/>
            </w:pPr>
            <w:r>
              <w:rPr>
                <w:spacing w:val="-2"/>
              </w:rPr>
              <w:t>100,00</w:t>
            </w:r>
          </w:p>
        </w:tc>
        <w:tc>
          <w:tcPr>
            <w:tcW w:w="5187" w:type="dxa"/>
          </w:tcPr>
          <w:p w:rsidR="00DF154D" w:rsidRDefault="006E0C01">
            <w:pPr>
              <w:pStyle w:val="TableParagraph"/>
              <w:tabs>
                <w:tab w:val="left" w:pos="733"/>
              </w:tabs>
              <w:spacing w:before="0" w:line="253" w:lineRule="exact"/>
              <w:ind w:left="373"/>
            </w:pPr>
            <w:r>
              <w:rPr>
                <w:rFonts w:ascii="Symbol" w:hAnsi="Symbol"/>
                <w:spacing w:val="-10"/>
              </w:rPr>
              <w:t></w:t>
            </w:r>
            <w:r>
              <w:tab/>
              <w:t>Купа,</w:t>
            </w:r>
            <w:r>
              <w:rPr>
                <w:spacing w:val="-9"/>
              </w:rPr>
              <w:t xml:space="preserve"> </w:t>
            </w:r>
            <w:r>
              <w:t>грамота,</w:t>
            </w:r>
            <w:r>
              <w:rPr>
                <w:spacing w:val="-8"/>
              </w:rPr>
              <w:t xml:space="preserve"> </w:t>
            </w:r>
            <w:r>
              <w:t>тематичен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подарък</w:t>
            </w:r>
          </w:p>
        </w:tc>
      </w:tr>
      <w:tr w:rsidR="00DF154D">
        <w:trPr>
          <w:trHeight w:val="282"/>
        </w:trPr>
        <w:tc>
          <w:tcPr>
            <w:tcW w:w="3697" w:type="dxa"/>
            <w:gridSpan w:val="3"/>
          </w:tcPr>
          <w:p w:rsidR="00DF154D" w:rsidRDefault="006E0C01">
            <w:pPr>
              <w:pStyle w:val="TableParagraph"/>
              <w:spacing w:before="10" w:line="252" w:lineRule="exact"/>
              <w:rPr>
                <w:b/>
              </w:rPr>
            </w:pPr>
            <w:r>
              <w:rPr>
                <w:b/>
              </w:rPr>
              <w:t>4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място</w:t>
            </w:r>
          </w:p>
        </w:tc>
        <w:tc>
          <w:tcPr>
            <w:tcW w:w="1666" w:type="dxa"/>
            <w:gridSpan w:val="2"/>
          </w:tcPr>
          <w:p w:rsidR="00DF154D" w:rsidRDefault="006E0C01">
            <w:pPr>
              <w:pStyle w:val="TableParagraph"/>
              <w:spacing w:before="10" w:line="252" w:lineRule="exact"/>
              <w:ind w:left="807" w:right="-15"/>
              <w:jc w:val="center"/>
            </w:pPr>
            <w:r>
              <w:rPr>
                <w:spacing w:val="-2"/>
              </w:rPr>
              <w:t>-</w:t>
            </w:r>
          </w:p>
        </w:tc>
        <w:tc>
          <w:tcPr>
            <w:tcW w:w="5187" w:type="dxa"/>
          </w:tcPr>
          <w:p w:rsidR="00DF154D" w:rsidRDefault="006E0C01">
            <w:pPr>
              <w:pStyle w:val="TableParagraph"/>
              <w:tabs>
                <w:tab w:val="left" w:pos="729"/>
              </w:tabs>
              <w:spacing w:before="0" w:line="259" w:lineRule="exact"/>
              <w:ind w:left="369"/>
            </w:pPr>
            <w:r>
              <w:rPr>
                <w:rFonts w:ascii="Symbol" w:hAnsi="Symbol"/>
                <w:spacing w:val="-10"/>
              </w:rPr>
              <w:t></w:t>
            </w:r>
            <w:r>
              <w:tab/>
              <w:t>Плакет</w:t>
            </w:r>
          </w:p>
        </w:tc>
      </w:tr>
      <w:tr w:rsidR="00DF154D">
        <w:trPr>
          <w:trHeight w:val="273"/>
        </w:trPr>
        <w:tc>
          <w:tcPr>
            <w:tcW w:w="3697" w:type="dxa"/>
            <w:gridSpan w:val="3"/>
          </w:tcPr>
          <w:p w:rsidR="00DF154D" w:rsidRDefault="006E0C01">
            <w:pPr>
              <w:pStyle w:val="TableParagraph"/>
              <w:spacing w:before="5" w:line="248" w:lineRule="exact"/>
              <w:rPr>
                <w:b/>
              </w:rPr>
            </w:pPr>
            <w:r>
              <w:rPr>
                <w:b/>
              </w:rPr>
              <w:t>5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място</w:t>
            </w:r>
          </w:p>
        </w:tc>
        <w:tc>
          <w:tcPr>
            <w:tcW w:w="1666" w:type="dxa"/>
            <w:gridSpan w:val="2"/>
          </w:tcPr>
          <w:p w:rsidR="00DF154D" w:rsidRDefault="006E0C01">
            <w:pPr>
              <w:pStyle w:val="TableParagraph"/>
              <w:spacing w:before="1" w:line="252" w:lineRule="exact"/>
              <w:ind w:left="807" w:right="-15"/>
              <w:jc w:val="center"/>
            </w:pPr>
            <w:r>
              <w:rPr>
                <w:spacing w:val="-2"/>
              </w:rPr>
              <w:t>-</w:t>
            </w:r>
          </w:p>
        </w:tc>
        <w:tc>
          <w:tcPr>
            <w:tcW w:w="5187" w:type="dxa"/>
          </w:tcPr>
          <w:p w:rsidR="00DF154D" w:rsidRDefault="006E0C01">
            <w:pPr>
              <w:pStyle w:val="TableParagraph"/>
              <w:tabs>
                <w:tab w:val="left" w:pos="729"/>
              </w:tabs>
              <w:spacing w:before="0" w:line="258" w:lineRule="exact"/>
              <w:ind w:left="369"/>
            </w:pPr>
            <w:r>
              <w:rPr>
                <w:rFonts w:ascii="Symbol" w:hAnsi="Symbol"/>
                <w:spacing w:val="-10"/>
              </w:rPr>
              <w:t></w:t>
            </w:r>
            <w:r>
              <w:tab/>
              <w:t>Плакет</w:t>
            </w:r>
          </w:p>
        </w:tc>
      </w:tr>
      <w:tr w:rsidR="00DF154D">
        <w:trPr>
          <w:trHeight w:val="278"/>
        </w:trPr>
        <w:tc>
          <w:tcPr>
            <w:tcW w:w="3697" w:type="dxa"/>
            <w:gridSpan w:val="3"/>
          </w:tcPr>
          <w:p w:rsidR="00DF154D" w:rsidRDefault="006E0C01">
            <w:pPr>
              <w:pStyle w:val="TableParagraph"/>
              <w:spacing w:before="10" w:line="248" w:lineRule="exact"/>
              <w:rPr>
                <w:b/>
              </w:rPr>
            </w:pPr>
            <w:r>
              <w:rPr>
                <w:b/>
              </w:rPr>
              <w:t>6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място</w:t>
            </w:r>
          </w:p>
        </w:tc>
        <w:tc>
          <w:tcPr>
            <w:tcW w:w="1666" w:type="dxa"/>
            <w:gridSpan w:val="2"/>
          </w:tcPr>
          <w:p w:rsidR="00DF154D" w:rsidRDefault="006E0C01">
            <w:pPr>
              <w:pStyle w:val="TableParagraph"/>
              <w:spacing w:before="5" w:line="252" w:lineRule="exact"/>
              <w:ind w:left="917" w:right="-15"/>
              <w:jc w:val="center"/>
            </w:pPr>
            <w:r>
              <w:rPr>
                <w:spacing w:val="-2"/>
              </w:rPr>
              <w:t>-</w:t>
            </w:r>
          </w:p>
        </w:tc>
        <w:tc>
          <w:tcPr>
            <w:tcW w:w="5187" w:type="dxa"/>
          </w:tcPr>
          <w:p w:rsidR="00DF154D" w:rsidRDefault="00DF154D">
            <w:pPr>
              <w:pStyle w:val="TableParagraph"/>
              <w:tabs>
                <w:tab w:val="left" w:pos="729"/>
              </w:tabs>
              <w:spacing w:before="0" w:line="259" w:lineRule="exact"/>
              <w:ind w:left="369"/>
            </w:pPr>
          </w:p>
        </w:tc>
      </w:tr>
      <w:tr w:rsidR="00DF154D">
        <w:trPr>
          <w:trHeight w:val="278"/>
        </w:trPr>
        <w:tc>
          <w:tcPr>
            <w:tcW w:w="3697" w:type="dxa"/>
            <w:gridSpan w:val="3"/>
          </w:tcPr>
          <w:p w:rsidR="00DF154D" w:rsidRDefault="006E0C01">
            <w:pPr>
              <w:pStyle w:val="TableParagraph"/>
              <w:spacing w:before="11" w:line="248" w:lineRule="exact"/>
              <w:rPr>
                <w:b/>
              </w:rPr>
            </w:pPr>
            <w:r>
              <w:rPr>
                <w:b/>
              </w:rPr>
              <w:t>7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място</w:t>
            </w:r>
          </w:p>
        </w:tc>
        <w:tc>
          <w:tcPr>
            <w:tcW w:w="1666" w:type="dxa"/>
            <w:gridSpan w:val="2"/>
          </w:tcPr>
          <w:p w:rsidR="00DF154D" w:rsidRDefault="006E0C01">
            <w:pPr>
              <w:pStyle w:val="TableParagraph"/>
              <w:spacing w:before="6" w:line="252" w:lineRule="exact"/>
              <w:ind w:left="917" w:right="-15"/>
              <w:jc w:val="center"/>
            </w:pPr>
            <w:r>
              <w:rPr>
                <w:spacing w:val="-2"/>
              </w:rPr>
              <w:t>-</w:t>
            </w:r>
          </w:p>
        </w:tc>
        <w:tc>
          <w:tcPr>
            <w:tcW w:w="5187" w:type="dxa"/>
          </w:tcPr>
          <w:p w:rsidR="00DF154D" w:rsidRDefault="00DF154D">
            <w:pPr>
              <w:pStyle w:val="TableParagraph"/>
              <w:tabs>
                <w:tab w:val="left" w:pos="729"/>
              </w:tabs>
              <w:spacing w:before="0" w:line="258" w:lineRule="exact"/>
              <w:ind w:left="369"/>
            </w:pPr>
          </w:p>
        </w:tc>
      </w:tr>
      <w:tr w:rsidR="00DF154D">
        <w:trPr>
          <w:trHeight w:val="277"/>
        </w:trPr>
        <w:tc>
          <w:tcPr>
            <w:tcW w:w="3697" w:type="dxa"/>
            <w:gridSpan w:val="3"/>
          </w:tcPr>
          <w:p w:rsidR="00DF154D" w:rsidRDefault="006E0C01">
            <w:pPr>
              <w:pStyle w:val="TableParagraph"/>
              <w:spacing w:before="10" w:line="248" w:lineRule="exact"/>
              <w:rPr>
                <w:b/>
              </w:rPr>
            </w:pPr>
            <w:r>
              <w:rPr>
                <w:b/>
              </w:rPr>
              <w:t>8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място</w:t>
            </w:r>
          </w:p>
        </w:tc>
        <w:tc>
          <w:tcPr>
            <w:tcW w:w="1666" w:type="dxa"/>
            <w:gridSpan w:val="2"/>
          </w:tcPr>
          <w:p w:rsidR="00DF154D" w:rsidRDefault="006E0C01">
            <w:pPr>
              <w:pStyle w:val="TableParagraph"/>
              <w:spacing w:before="5" w:line="252" w:lineRule="exact"/>
              <w:ind w:left="917" w:right="-15"/>
              <w:jc w:val="center"/>
            </w:pPr>
            <w:r>
              <w:rPr>
                <w:spacing w:val="-2"/>
              </w:rPr>
              <w:t>-</w:t>
            </w:r>
          </w:p>
        </w:tc>
        <w:tc>
          <w:tcPr>
            <w:tcW w:w="5187" w:type="dxa"/>
          </w:tcPr>
          <w:p w:rsidR="00DF154D" w:rsidRDefault="00DF154D">
            <w:pPr>
              <w:pStyle w:val="TableParagraph"/>
              <w:tabs>
                <w:tab w:val="left" w:pos="729"/>
              </w:tabs>
              <w:spacing w:before="0" w:line="258" w:lineRule="exact"/>
              <w:ind w:left="369"/>
            </w:pPr>
          </w:p>
        </w:tc>
      </w:tr>
      <w:tr w:rsidR="00DF154D">
        <w:trPr>
          <w:trHeight w:val="282"/>
        </w:trPr>
        <w:tc>
          <w:tcPr>
            <w:tcW w:w="3697" w:type="dxa"/>
            <w:gridSpan w:val="3"/>
          </w:tcPr>
          <w:p w:rsidR="00DF154D" w:rsidRDefault="006E0C01">
            <w:pPr>
              <w:pStyle w:val="TableParagraph"/>
              <w:spacing w:before="10" w:line="252" w:lineRule="exact"/>
              <w:rPr>
                <w:b/>
              </w:rPr>
            </w:pPr>
            <w:r>
              <w:rPr>
                <w:b/>
              </w:rPr>
              <w:t>9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място</w:t>
            </w:r>
          </w:p>
        </w:tc>
        <w:tc>
          <w:tcPr>
            <w:tcW w:w="1666" w:type="dxa"/>
            <w:gridSpan w:val="2"/>
          </w:tcPr>
          <w:p w:rsidR="00DF154D" w:rsidRDefault="006E0C01">
            <w:pPr>
              <w:pStyle w:val="TableParagraph"/>
              <w:spacing w:before="5"/>
              <w:ind w:left="917" w:right="-15"/>
              <w:jc w:val="center"/>
            </w:pPr>
            <w:r>
              <w:rPr>
                <w:spacing w:val="-2"/>
              </w:rPr>
              <w:t>-</w:t>
            </w:r>
          </w:p>
        </w:tc>
        <w:tc>
          <w:tcPr>
            <w:tcW w:w="5187" w:type="dxa"/>
          </w:tcPr>
          <w:p w:rsidR="00DF154D" w:rsidRDefault="00DF154D">
            <w:pPr>
              <w:pStyle w:val="TableParagraph"/>
              <w:tabs>
                <w:tab w:val="left" w:pos="729"/>
              </w:tabs>
              <w:spacing w:before="0" w:line="258" w:lineRule="exact"/>
              <w:ind w:left="369"/>
            </w:pPr>
          </w:p>
        </w:tc>
      </w:tr>
      <w:tr w:rsidR="00DF154D">
        <w:trPr>
          <w:trHeight w:val="278"/>
        </w:trPr>
        <w:tc>
          <w:tcPr>
            <w:tcW w:w="3697" w:type="dxa"/>
            <w:gridSpan w:val="3"/>
            <w:tcBorders>
              <w:bottom w:val="single" w:sz="2" w:space="0" w:color="404040"/>
            </w:tcBorders>
          </w:tcPr>
          <w:p w:rsidR="00DF154D" w:rsidRDefault="006E0C01">
            <w:pPr>
              <w:pStyle w:val="TableParagraph"/>
              <w:spacing w:before="5" w:line="252" w:lineRule="exact"/>
              <w:rPr>
                <w:b/>
              </w:rPr>
            </w:pPr>
            <w:r>
              <w:rPr>
                <w:b/>
              </w:rPr>
              <w:t xml:space="preserve">10 </w:t>
            </w:r>
            <w:r>
              <w:rPr>
                <w:b/>
                <w:spacing w:val="-2"/>
              </w:rPr>
              <w:t>място</w:t>
            </w:r>
          </w:p>
        </w:tc>
        <w:tc>
          <w:tcPr>
            <w:tcW w:w="1666" w:type="dxa"/>
            <w:gridSpan w:val="2"/>
            <w:tcBorders>
              <w:bottom w:val="single" w:sz="2" w:space="0" w:color="404040"/>
            </w:tcBorders>
          </w:tcPr>
          <w:p w:rsidR="00DF154D" w:rsidRDefault="006E0C01">
            <w:pPr>
              <w:pStyle w:val="TableParagraph"/>
              <w:spacing w:before="1"/>
              <w:ind w:left="917" w:right="-15"/>
              <w:jc w:val="center"/>
            </w:pPr>
            <w:r>
              <w:rPr>
                <w:spacing w:val="-2"/>
              </w:rPr>
              <w:t>-</w:t>
            </w:r>
          </w:p>
        </w:tc>
        <w:tc>
          <w:tcPr>
            <w:tcW w:w="5187" w:type="dxa"/>
            <w:tcBorders>
              <w:bottom w:val="single" w:sz="2" w:space="0" w:color="404040"/>
            </w:tcBorders>
          </w:tcPr>
          <w:p w:rsidR="00DF154D" w:rsidRDefault="00DF154D">
            <w:pPr>
              <w:pStyle w:val="TableParagraph"/>
              <w:tabs>
                <w:tab w:val="left" w:pos="729"/>
              </w:tabs>
              <w:spacing w:before="0" w:line="258" w:lineRule="exact"/>
              <w:ind w:left="369"/>
            </w:pPr>
          </w:p>
        </w:tc>
      </w:tr>
      <w:tr w:rsidR="00DF154D">
        <w:trPr>
          <w:trHeight w:val="446"/>
        </w:trPr>
        <w:tc>
          <w:tcPr>
            <w:tcW w:w="5363" w:type="dxa"/>
            <w:gridSpan w:val="5"/>
            <w:tcBorders>
              <w:top w:val="single" w:sz="2" w:space="0" w:color="404040"/>
              <w:left w:val="single" w:sz="2" w:space="0" w:color="404040"/>
              <w:bottom w:val="nil"/>
              <w:right w:val="single" w:sz="2" w:space="0" w:color="404040"/>
            </w:tcBorders>
            <w:shd w:val="clear" w:color="auto" w:fill="D9D9D9"/>
          </w:tcPr>
          <w:p w:rsidR="00DF154D" w:rsidRDefault="006E0C01">
            <w:pPr>
              <w:pStyle w:val="TableParagraph"/>
              <w:tabs>
                <w:tab w:val="left" w:pos="3363"/>
              </w:tabs>
              <w:spacing w:before="92"/>
              <w:ind w:left="11"/>
              <w:rPr>
                <w:b/>
              </w:rPr>
            </w:pPr>
            <w:r>
              <w:t>Обща</w:t>
            </w:r>
            <w:r>
              <w:rPr>
                <w:spacing w:val="-2"/>
              </w:rPr>
              <w:t xml:space="preserve"> </w:t>
            </w:r>
            <w:r>
              <w:t>сума</w:t>
            </w:r>
            <w:r>
              <w:rPr>
                <w:spacing w:val="-3"/>
              </w:rPr>
              <w:t xml:space="preserve"> </w:t>
            </w:r>
            <w:r>
              <w:t>парични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награди:</w:t>
            </w:r>
            <w:r>
              <w:tab/>
            </w:r>
            <w:r>
              <w:rPr>
                <w:b/>
              </w:rPr>
              <w:t>850,00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5"/>
              </w:rPr>
              <w:t>лв.</w:t>
            </w:r>
          </w:p>
        </w:tc>
        <w:tc>
          <w:tcPr>
            <w:tcW w:w="5187" w:type="dxa"/>
            <w:tcBorders>
              <w:top w:val="single" w:sz="2" w:space="0" w:color="404040"/>
              <w:left w:val="single" w:sz="2" w:space="0" w:color="404040"/>
              <w:bottom w:val="nil"/>
              <w:right w:val="single" w:sz="2" w:space="0" w:color="404040"/>
            </w:tcBorders>
            <w:shd w:val="clear" w:color="auto" w:fill="D9D9D9"/>
          </w:tcPr>
          <w:p w:rsidR="00DF154D" w:rsidRDefault="006E0C01">
            <w:pPr>
              <w:pStyle w:val="TableParagraph"/>
              <w:tabs>
                <w:tab w:val="left" w:pos="4414"/>
              </w:tabs>
              <w:spacing w:before="92"/>
              <w:ind w:left="15"/>
              <w:rPr>
                <w:b/>
              </w:rPr>
            </w:pPr>
            <w:r>
              <w:t>Предметни</w:t>
            </w:r>
            <w:r>
              <w:rPr>
                <w:spacing w:val="-4"/>
              </w:rPr>
              <w:t xml:space="preserve"> </w:t>
            </w:r>
            <w:r>
              <w:t>награди</w:t>
            </w:r>
            <w:r>
              <w:rPr>
                <w:spacing w:val="-2"/>
              </w:rPr>
              <w:t xml:space="preserve"> </w:t>
            </w:r>
            <w:r>
              <w:t>(до15</w:t>
            </w:r>
            <w:r>
              <w:rPr>
                <w:spacing w:val="-3"/>
              </w:rPr>
              <w:t xml:space="preserve"> </w:t>
            </w:r>
            <w:r>
              <w:t>бр.),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размер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на:</w:t>
            </w:r>
            <w:r>
              <w:tab/>
            </w:r>
            <w:r>
              <w:rPr>
                <w:b/>
              </w:rPr>
              <w:t>500,00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5"/>
              </w:rPr>
              <w:lastRenderedPageBreak/>
              <w:t>лв.</w:t>
            </w:r>
          </w:p>
        </w:tc>
      </w:tr>
    </w:tbl>
    <w:p w:rsidR="00DF154D" w:rsidRDefault="00DF154D">
      <w:pPr>
        <w:pStyle w:val="TableParagraph"/>
        <w:rPr>
          <w:b/>
        </w:rPr>
        <w:sectPr w:rsidR="00DF154D">
          <w:pgSz w:w="11900" w:h="16840"/>
          <w:pgMar w:top="0" w:right="141" w:bottom="736" w:left="708" w:header="720" w:footer="720" w:gutter="0"/>
          <w:cols w:space="720"/>
        </w:sectPr>
      </w:pPr>
    </w:p>
    <w:tbl>
      <w:tblPr>
        <w:tblW w:w="0" w:type="auto"/>
        <w:tblInd w:w="2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28"/>
        <w:gridCol w:w="670"/>
        <w:gridCol w:w="1421"/>
        <w:gridCol w:w="4235"/>
        <w:gridCol w:w="1196"/>
      </w:tblGrid>
      <w:tr w:rsidR="00DF154D">
        <w:trPr>
          <w:trHeight w:val="451"/>
        </w:trPr>
        <w:tc>
          <w:tcPr>
            <w:tcW w:w="10550" w:type="dxa"/>
            <w:gridSpan w:val="5"/>
            <w:tcBorders>
              <w:top w:val="nil"/>
            </w:tcBorders>
            <w:shd w:val="clear" w:color="auto" w:fill="7E7E7E"/>
          </w:tcPr>
          <w:p w:rsidR="00DF154D" w:rsidRDefault="006E0C01">
            <w:pPr>
              <w:pStyle w:val="TableParagraph"/>
              <w:spacing w:before="92"/>
              <w:ind w:left="1949"/>
              <w:rPr>
                <w:b/>
              </w:rPr>
            </w:pPr>
            <w:r>
              <w:rPr>
                <w:b/>
                <w:color w:val="FFFFFF"/>
              </w:rPr>
              <w:lastRenderedPageBreak/>
              <w:t>D. „СПОРТИСТ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НА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ГОДИНАТА”</w:t>
            </w:r>
            <w:r>
              <w:rPr>
                <w:b/>
                <w:color w:val="FFFFFF"/>
                <w:spacing w:val="47"/>
              </w:rPr>
              <w:t xml:space="preserve"> </w:t>
            </w:r>
            <w:r>
              <w:rPr>
                <w:b/>
                <w:color w:val="FFFFFF"/>
              </w:rPr>
              <w:t>в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</w:rPr>
              <w:t>категория:</w:t>
            </w:r>
            <w:r>
              <w:rPr>
                <w:b/>
                <w:color w:val="FFFFFF"/>
                <w:spacing w:val="1"/>
              </w:rPr>
              <w:t xml:space="preserve"> </w:t>
            </w:r>
            <w:r>
              <w:rPr>
                <w:b/>
                <w:color w:val="FFFFFF"/>
              </w:rPr>
              <w:t>деца</w:t>
            </w:r>
            <w:r>
              <w:rPr>
                <w:b/>
                <w:color w:val="FFFFFF"/>
                <w:spacing w:val="-7"/>
              </w:rPr>
              <w:t xml:space="preserve"> </w:t>
            </w:r>
            <w:r>
              <w:rPr>
                <w:b/>
                <w:color w:val="FFFFFF"/>
              </w:rPr>
              <w:t>до</w:t>
            </w:r>
            <w:r>
              <w:rPr>
                <w:b/>
                <w:color w:val="FFFFFF"/>
                <w:spacing w:val="-2"/>
              </w:rPr>
              <w:t xml:space="preserve"> </w:t>
            </w:r>
            <w:r>
              <w:rPr>
                <w:b/>
                <w:color w:val="FFFFFF"/>
              </w:rPr>
              <w:t>14</w:t>
            </w:r>
            <w:r>
              <w:rPr>
                <w:b/>
                <w:color w:val="FFFFFF"/>
                <w:spacing w:val="-2"/>
              </w:rPr>
              <w:t xml:space="preserve"> години</w:t>
            </w:r>
          </w:p>
        </w:tc>
      </w:tr>
      <w:tr w:rsidR="00DF154D">
        <w:trPr>
          <w:trHeight w:val="556"/>
        </w:trPr>
        <w:tc>
          <w:tcPr>
            <w:tcW w:w="3698" w:type="dxa"/>
            <w:gridSpan w:val="2"/>
            <w:shd w:val="clear" w:color="auto" w:fill="A6A6A6"/>
          </w:tcPr>
          <w:p w:rsidR="00DF154D" w:rsidRDefault="006E0C01">
            <w:pPr>
              <w:pStyle w:val="TableParagraph"/>
              <w:spacing w:before="145"/>
              <w:ind w:left="4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Класиране</w:t>
            </w:r>
          </w:p>
        </w:tc>
        <w:tc>
          <w:tcPr>
            <w:tcW w:w="1421" w:type="dxa"/>
            <w:shd w:val="clear" w:color="auto" w:fill="A6A6A6"/>
          </w:tcPr>
          <w:p w:rsidR="00DF154D" w:rsidRDefault="006E0C01">
            <w:pPr>
              <w:pStyle w:val="TableParagraph"/>
              <w:spacing w:before="35" w:line="228" w:lineRule="auto"/>
              <w:ind w:left="306" w:right="244" w:hanging="53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Парични награди</w:t>
            </w:r>
          </w:p>
        </w:tc>
        <w:tc>
          <w:tcPr>
            <w:tcW w:w="5431" w:type="dxa"/>
            <w:gridSpan w:val="2"/>
            <w:shd w:val="clear" w:color="auto" w:fill="A6A6A6"/>
          </w:tcPr>
          <w:p w:rsidR="00DF154D" w:rsidRDefault="006E0C01">
            <w:pPr>
              <w:pStyle w:val="TableParagraph"/>
              <w:spacing w:before="145"/>
              <w:ind w:left="1070"/>
              <w:rPr>
                <w:b/>
              </w:rPr>
            </w:pPr>
            <w:r>
              <w:rPr>
                <w:b/>
                <w:color w:val="FFFFFF"/>
              </w:rPr>
              <w:t>Предметни</w:t>
            </w:r>
            <w:r>
              <w:rPr>
                <w:b/>
                <w:color w:val="FFFFFF"/>
                <w:spacing w:val="-8"/>
              </w:rPr>
              <w:t xml:space="preserve"> </w:t>
            </w:r>
            <w:r>
              <w:rPr>
                <w:b/>
                <w:color w:val="FFFFFF"/>
              </w:rPr>
              <w:t>и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</w:rPr>
              <w:t>тематични</w:t>
            </w:r>
            <w:r>
              <w:rPr>
                <w:b/>
                <w:color w:val="FFFFFF"/>
                <w:spacing w:val="-7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награди</w:t>
            </w:r>
          </w:p>
        </w:tc>
      </w:tr>
      <w:tr w:rsidR="00DF154D">
        <w:trPr>
          <w:trHeight w:val="277"/>
        </w:trPr>
        <w:tc>
          <w:tcPr>
            <w:tcW w:w="3698" w:type="dxa"/>
            <w:gridSpan w:val="2"/>
          </w:tcPr>
          <w:p w:rsidR="00DF154D" w:rsidRDefault="006E0C01">
            <w:pPr>
              <w:pStyle w:val="TableParagraph"/>
              <w:spacing w:before="10" w:line="248" w:lineRule="exact"/>
              <w:rPr>
                <w:b/>
              </w:rPr>
            </w:pPr>
            <w:r>
              <w:rPr>
                <w:b/>
              </w:rPr>
              <w:t>1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място</w:t>
            </w:r>
          </w:p>
        </w:tc>
        <w:tc>
          <w:tcPr>
            <w:tcW w:w="1421" w:type="dxa"/>
          </w:tcPr>
          <w:p w:rsidR="00DF154D" w:rsidRDefault="006E0C01">
            <w:pPr>
              <w:pStyle w:val="TableParagraph"/>
              <w:spacing w:before="5" w:line="252" w:lineRule="exact"/>
              <w:ind w:left="0" w:right="-15"/>
              <w:jc w:val="right"/>
            </w:pPr>
            <w:r>
              <w:t>250,00</w:t>
            </w:r>
          </w:p>
        </w:tc>
        <w:tc>
          <w:tcPr>
            <w:tcW w:w="5431" w:type="dxa"/>
            <w:gridSpan w:val="2"/>
          </w:tcPr>
          <w:p w:rsidR="00DF154D" w:rsidRDefault="006E0C01">
            <w:pPr>
              <w:pStyle w:val="TableParagraph"/>
              <w:tabs>
                <w:tab w:val="left" w:pos="729"/>
              </w:tabs>
              <w:spacing w:before="0" w:line="258" w:lineRule="exact"/>
              <w:ind w:left="369"/>
            </w:pPr>
            <w:r>
              <w:rPr>
                <w:rFonts w:ascii="Symbol" w:hAnsi="Symbol"/>
                <w:spacing w:val="-10"/>
              </w:rPr>
              <w:t></w:t>
            </w:r>
            <w:r>
              <w:tab/>
              <w:t>Купа,</w:t>
            </w:r>
            <w:r>
              <w:rPr>
                <w:spacing w:val="-8"/>
              </w:rPr>
              <w:t xml:space="preserve"> </w:t>
            </w:r>
            <w:r>
              <w:t>грамота,</w:t>
            </w:r>
            <w:r>
              <w:rPr>
                <w:spacing w:val="-8"/>
              </w:rPr>
              <w:t xml:space="preserve"> </w:t>
            </w:r>
            <w:r>
              <w:t>тематичен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подарък</w:t>
            </w:r>
          </w:p>
        </w:tc>
      </w:tr>
      <w:tr w:rsidR="00DF154D">
        <w:trPr>
          <w:trHeight w:val="282"/>
        </w:trPr>
        <w:tc>
          <w:tcPr>
            <w:tcW w:w="3698" w:type="dxa"/>
            <w:gridSpan w:val="2"/>
          </w:tcPr>
          <w:p w:rsidR="00DF154D" w:rsidRDefault="006E0C01">
            <w:pPr>
              <w:pStyle w:val="TableParagraph"/>
              <w:spacing w:before="10" w:line="252" w:lineRule="exact"/>
              <w:rPr>
                <w:b/>
              </w:rPr>
            </w:pPr>
            <w:r>
              <w:rPr>
                <w:b/>
              </w:rPr>
              <w:t>2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място</w:t>
            </w:r>
          </w:p>
        </w:tc>
        <w:tc>
          <w:tcPr>
            <w:tcW w:w="1421" w:type="dxa"/>
          </w:tcPr>
          <w:p w:rsidR="00DF154D" w:rsidRDefault="006E0C01">
            <w:pPr>
              <w:pStyle w:val="TableParagraph"/>
              <w:spacing w:before="5"/>
              <w:ind w:left="0" w:right="-15"/>
              <w:jc w:val="right"/>
            </w:pPr>
            <w:r>
              <w:rPr>
                <w:spacing w:val="-2"/>
              </w:rPr>
              <w:t>100,00</w:t>
            </w:r>
          </w:p>
        </w:tc>
        <w:tc>
          <w:tcPr>
            <w:tcW w:w="5431" w:type="dxa"/>
            <w:gridSpan w:val="2"/>
          </w:tcPr>
          <w:p w:rsidR="00DF154D" w:rsidRDefault="006E0C01">
            <w:pPr>
              <w:pStyle w:val="TableParagraph"/>
              <w:tabs>
                <w:tab w:val="left" w:pos="729"/>
              </w:tabs>
              <w:spacing w:before="0" w:line="263" w:lineRule="exact"/>
              <w:ind w:left="369"/>
            </w:pPr>
            <w:r>
              <w:rPr>
                <w:rFonts w:ascii="Symbol" w:hAnsi="Symbol"/>
                <w:spacing w:val="-10"/>
              </w:rPr>
              <w:t></w:t>
            </w:r>
            <w:r>
              <w:tab/>
              <w:t>Купа,</w:t>
            </w:r>
            <w:r>
              <w:rPr>
                <w:spacing w:val="-9"/>
              </w:rPr>
              <w:t xml:space="preserve"> </w:t>
            </w:r>
            <w:r>
              <w:t>грамота,</w:t>
            </w:r>
            <w:r>
              <w:rPr>
                <w:spacing w:val="-8"/>
              </w:rPr>
              <w:t xml:space="preserve"> </w:t>
            </w:r>
            <w:r>
              <w:t>тематичен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подарък</w:t>
            </w:r>
          </w:p>
        </w:tc>
      </w:tr>
      <w:tr w:rsidR="00DF154D">
        <w:trPr>
          <w:trHeight w:val="278"/>
        </w:trPr>
        <w:tc>
          <w:tcPr>
            <w:tcW w:w="3698" w:type="dxa"/>
            <w:gridSpan w:val="2"/>
          </w:tcPr>
          <w:p w:rsidR="00DF154D" w:rsidRDefault="006E0C01">
            <w:pPr>
              <w:pStyle w:val="TableParagraph"/>
              <w:spacing w:before="10" w:line="248" w:lineRule="exact"/>
              <w:rPr>
                <w:b/>
              </w:rPr>
            </w:pPr>
            <w:r>
              <w:rPr>
                <w:b/>
              </w:rPr>
              <w:t>3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място</w:t>
            </w:r>
          </w:p>
        </w:tc>
        <w:tc>
          <w:tcPr>
            <w:tcW w:w="1421" w:type="dxa"/>
          </w:tcPr>
          <w:p w:rsidR="00DF154D" w:rsidRDefault="006E0C01">
            <w:pPr>
              <w:pStyle w:val="TableParagraph"/>
              <w:spacing w:before="5" w:line="252" w:lineRule="exact"/>
              <w:ind w:left="0" w:right="-15"/>
              <w:jc w:val="right"/>
            </w:pPr>
            <w:r>
              <w:t>50,00</w:t>
            </w:r>
          </w:p>
        </w:tc>
        <w:tc>
          <w:tcPr>
            <w:tcW w:w="5431" w:type="dxa"/>
            <w:gridSpan w:val="2"/>
          </w:tcPr>
          <w:p w:rsidR="00DF154D" w:rsidRDefault="006E0C01">
            <w:pPr>
              <w:pStyle w:val="TableParagraph"/>
              <w:tabs>
                <w:tab w:val="left" w:pos="729"/>
              </w:tabs>
              <w:spacing w:before="0" w:line="258" w:lineRule="exact"/>
              <w:ind w:left="369"/>
            </w:pPr>
            <w:r>
              <w:rPr>
                <w:rFonts w:ascii="Symbol" w:hAnsi="Symbol"/>
                <w:spacing w:val="-10"/>
              </w:rPr>
              <w:t></w:t>
            </w:r>
            <w:r>
              <w:tab/>
              <w:t>Купа,</w:t>
            </w:r>
            <w:r>
              <w:rPr>
                <w:spacing w:val="-9"/>
              </w:rPr>
              <w:t xml:space="preserve"> </w:t>
            </w:r>
            <w:r>
              <w:t>грамота,</w:t>
            </w:r>
            <w:r>
              <w:rPr>
                <w:spacing w:val="-8"/>
              </w:rPr>
              <w:t xml:space="preserve"> </w:t>
            </w:r>
            <w:r>
              <w:t>тематичен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подарък</w:t>
            </w:r>
          </w:p>
        </w:tc>
      </w:tr>
      <w:tr w:rsidR="00DF154D">
        <w:trPr>
          <w:trHeight w:val="278"/>
        </w:trPr>
        <w:tc>
          <w:tcPr>
            <w:tcW w:w="3698" w:type="dxa"/>
            <w:gridSpan w:val="2"/>
          </w:tcPr>
          <w:p w:rsidR="00DF154D" w:rsidRDefault="006E0C01">
            <w:pPr>
              <w:pStyle w:val="TableParagraph"/>
              <w:spacing w:before="11" w:line="248" w:lineRule="exact"/>
              <w:rPr>
                <w:b/>
              </w:rPr>
            </w:pPr>
            <w:r>
              <w:rPr>
                <w:b/>
              </w:rPr>
              <w:t>4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място</w:t>
            </w:r>
          </w:p>
        </w:tc>
        <w:tc>
          <w:tcPr>
            <w:tcW w:w="1421" w:type="dxa"/>
          </w:tcPr>
          <w:p w:rsidR="00DF154D" w:rsidRDefault="006E0C01">
            <w:pPr>
              <w:pStyle w:val="TableParagraph"/>
              <w:spacing w:before="10" w:line="252" w:lineRule="exact"/>
              <w:ind w:left="807" w:right="-15"/>
              <w:jc w:val="center"/>
            </w:pPr>
            <w:r>
              <w:rPr>
                <w:spacing w:val="-2"/>
              </w:rPr>
              <w:t>-</w:t>
            </w:r>
          </w:p>
        </w:tc>
        <w:tc>
          <w:tcPr>
            <w:tcW w:w="5431" w:type="dxa"/>
            <w:gridSpan w:val="2"/>
          </w:tcPr>
          <w:p w:rsidR="00DF154D" w:rsidRDefault="006E0C01">
            <w:pPr>
              <w:pStyle w:val="TableParagraph"/>
              <w:tabs>
                <w:tab w:val="left" w:pos="729"/>
              </w:tabs>
              <w:spacing w:before="0" w:line="259" w:lineRule="exact"/>
              <w:ind w:left="369"/>
            </w:pPr>
            <w:r>
              <w:rPr>
                <w:rFonts w:ascii="Symbol" w:hAnsi="Symbol"/>
                <w:spacing w:val="-10"/>
              </w:rPr>
              <w:t></w:t>
            </w:r>
            <w:r>
              <w:tab/>
              <w:t>Плакет</w:t>
            </w:r>
          </w:p>
        </w:tc>
      </w:tr>
      <w:tr w:rsidR="00DF154D">
        <w:trPr>
          <w:trHeight w:val="277"/>
        </w:trPr>
        <w:tc>
          <w:tcPr>
            <w:tcW w:w="3698" w:type="dxa"/>
            <w:gridSpan w:val="2"/>
          </w:tcPr>
          <w:p w:rsidR="00DF154D" w:rsidRDefault="006E0C01">
            <w:pPr>
              <w:pStyle w:val="TableParagraph"/>
              <w:spacing w:before="10" w:line="248" w:lineRule="exact"/>
              <w:rPr>
                <w:b/>
              </w:rPr>
            </w:pPr>
            <w:r>
              <w:rPr>
                <w:b/>
              </w:rPr>
              <w:t>5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място</w:t>
            </w:r>
          </w:p>
        </w:tc>
        <w:tc>
          <w:tcPr>
            <w:tcW w:w="1421" w:type="dxa"/>
          </w:tcPr>
          <w:p w:rsidR="00DF154D" w:rsidRDefault="006E0C01">
            <w:pPr>
              <w:pStyle w:val="TableParagraph"/>
              <w:spacing w:before="1" w:line="252" w:lineRule="exact"/>
              <w:ind w:left="807" w:right="-15"/>
              <w:jc w:val="center"/>
            </w:pPr>
            <w:r>
              <w:rPr>
                <w:spacing w:val="-2"/>
              </w:rPr>
              <w:t>-</w:t>
            </w:r>
          </w:p>
        </w:tc>
        <w:tc>
          <w:tcPr>
            <w:tcW w:w="5431" w:type="dxa"/>
            <w:gridSpan w:val="2"/>
          </w:tcPr>
          <w:p w:rsidR="00DF154D" w:rsidRDefault="006E0C01">
            <w:pPr>
              <w:pStyle w:val="TableParagraph"/>
              <w:tabs>
                <w:tab w:val="left" w:pos="729"/>
              </w:tabs>
              <w:spacing w:before="0" w:line="258" w:lineRule="exact"/>
              <w:ind w:left="369"/>
            </w:pPr>
            <w:r>
              <w:rPr>
                <w:rFonts w:ascii="Symbol" w:hAnsi="Symbol"/>
                <w:spacing w:val="-10"/>
              </w:rPr>
              <w:t></w:t>
            </w:r>
            <w:r>
              <w:tab/>
              <w:t>Плакет</w:t>
            </w:r>
          </w:p>
        </w:tc>
      </w:tr>
      <w:tr w:rsidR="00DF154D">
        <w:trPr>
          <w:trHeight w:val="282"/>
        </w:trPr>
        <w:tc>
          <w:tcPr>
            <w:tcW w:w="3698" w:type="dxa"/>
            <w:gridSpan w:val="2"/>
          </w:tcPr>
          <w:p w:rsidR="00DF154D" w:rsidRDefault="006E0C01">
            <w:pPr>
              <w:pStyle w:val="TableParagraph"/>
              <w:spacing w:before="10" w:line="252" w:lineRule="exact"/>
              <w:rPr>
                <w:b/>
              </w:rPr>
            </w:pPr>
            <w:r>
              <w:rPr>
                <w:b/>
              </w:rPr>
              <w:t>6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място</w:t>
            </w:r>
          </w:p>
        </w:tc>
        <w:tc>
          <w:tcPr>
            <w:tcW w:w="1421" w:type="dxa"/>
          </w:tcPr>
          <w:p w:rsidR="00DF154D" w:rsidRDefault="006E0C01">
            <w:pPr>
              <w:pStyle w:val="TableParagraph"/>
              <w:spacing w:before="5" w:line="252" w:lineRule="exact"/>
              <w:ind w:left="917" w:right="-15"/>
              <w:jc w:val="center"/>
            </w:pPr>
            <w:r>
              <w:rPr>
                <w:spacing w:val="-2"/>
              </w:rPr>
              <w:t>-</w:t>
            </w:r>
          </w:p>
        </w:tc>
        <w:tc>
          <w:tcPr>
            <w:tcW w:w="5431" w:type="dxa"/>
            <w:gridSpan w:val="2"/>
          </w:tcPr>
          <w:p w:rsidR="00DF154D" w:rsidRDefault="00DF154D">
            <w:pPr>
              <w:pStyle w:val="TableParagraph"/>
              <w:tabs>
                <w:tab w:val="left" w:pos="729"/>
              </w:tabs>
              <w:spacing w:before="0" w:line="259" w:lineRule="exact"/>
              <w:ind w:left="369"/>
            </w:pPr>
          </w:p>
        </w:tc>
      </w:tr>
      <w:tr w:rsidR="00DF154D">
        <w:trPr>
          <w:trHeight w:val="277"/>
        </w:trPr>
        <w:tc>
          <w:tcPr>
            <w:tcW w:w="3698" w:type="dxa"/>
            <w:gridSpan w:val="2"/>
          </w:tcPr>
          <w:p w:rsidR="00DF154D" w:rsidRDefault="006E0C01">
            <w:pPr>
              <w:pStyle w:val="TableParagraph"/>
              <w:spacing w:before="5" w:line="252" w:lineRule="exact"/>
              <w:rPr>
                <w:b/>
              </w:rPr>
            </w:pPr>
            <w:r>
              <w:rPr>
                <w:b/>
              </w:rPr>
              <w:t>7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място</w:t>
            </w:r>
          </w:p>
        </w:tc>
        <w:tc>
          <w:tcPr>
            <w:tcW w:w="1421" w:type="dxa"/>
          </w:tcPr>
          <w:p w:rsidR="00DF154D" w:rsidRDefault="006E0C01">
            <w:pPr>
              <w:pStyle w:val="TableParagraph"/>
              <w:spacing w:before="6" w:line="252" w:lineRule="exact"/>
              <w:ind w:left="917" w:right="-15"/>
              <w:jc w:val="center"/>
            </w:pPr>
            <w:r>
              <w:rPr>
                <w:spacing w:val="-2"/>
              </w:rPr>
              <w:t>-</w:t>
            </w:r>
          </w:p>
        </w:tc>
        <w:tc>
          <w:tcPr>
            <w:tcW w:w="5431" w:type="dxa"/>
            <w:gridSpan w:val="2"/>
          </w:tcPr>
          <w:p w:rsidR="00DF154D" w:rsidRDefault="00DF154D">
            <w:pPr>
              <w:pStyle w:val="TableParagraph"/>
              <w:tabs>
                <w:tab w:val="left" w:pos="729"/>
              </w:tabs>
              <w:spacing w:before="0" w:line="258" w:lineRule="exact"/>
              <w:ind w:left="369"/>
            </w:pPr>
          </w:p>
        </w:tc>
      </w:tr>
      <w:tr w:rsidR="00DF154D">
        <w:trPr>
          <w:trHeight w:val="278"/>
        </w:trPr>
        <w:tc>
          <w:tcPr>
            <w:tcW w:w="3698" w:type="dxa"/>
            <w:gridSpan w:val="2"/>
          </w:tcPr>
          <w:p w:rsidR="00DF154D" w:rsidRDefault="006E0C01">
            <w:pPr>
              <w:pStyle w:val="TableParagraph"/>
              <w:spacing w:before="10" w:line="248" w:lineRule="exact"/>
              <w:rPr>
                <w:b/>
              </w:rPr>
            </w:pPr>
            <w:r>
              <w:rPr>
                <w:b/>
              </w:rPr>
              <w:t>8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място</w:t>
            </w:r>
          </w:p>
        </w:tc>
        <w:tc>
          <w:tcPr>
            <w:tcW w:w="1421" w:type="dxa"/>
          </w:tcPr>
          <w:p w:rsidR="00DF154D" w:rsidRDefault="006E0C01">
            <w:pPr>
              <w:pStyle w:val="TableParagraph"/>
              <w:spacing w:before="5" w:line="252" w:lineRule="exact"/>
              <w:ind w:left="917" w:right="-15"/>
              <w:jc w:val="center"/>
            </w:pPr>
            <w:r>
              <w:rPr>
                <w:spacing w:val="-2"/>
              </w:rPr>
              <w:t>-</w:t>
            </w:r>
          </w:p>
        </w:tc>
        <w:tc>
          <w:tcPr>
            <w:tcW w:w="5431" w:type="dxa"/>
            <w:gridSpan w:val="2"/>
          </w:tcPr>
          <w:p w:rsidR="00DF154D" w:rsidRDefault="00DF154D">
            <w:pPr>
              <w:pStyle w:val="TableParagraph"/>
              <w:tabs>
                <w:tab w:val="left" w:pos="729"/>
              </w:tabs>
              <w:spacing w:before="0" w:line="258" w:lineRule="exact"/>
              <w:ind w:left="369"/>
            </w:pPr>
          </w:p>
        </w:tc>
      </w:tr>
      <w:tr w:rsidR="00DF154D">
        <w:trPr>
          <w:trHeight w:val="277"/>
        </w:trPr>
        <w:tc>
          <w:tcPr>
            <w:tcW w:w="3698" w:type="dxa"/>
            <w:gridSpan w:val="2"/>
          </w:tcPr>
          <w:p w:rsidR="00DF154D" w:rsidRDefault="006E0C01">
            <w:pPr>
              <w:pStyle w:val="TableParagraph"/>
              <w:spacing w:before="10" w:line="248" w:lineRule="exact"/>
              <w:rPr>
                <w:b/>
              </w:rPr>
            </w:pPr>
            <w:r>
              <w:rPr>
                <w:b/>
              </w:rPr>
              <w:t>9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място</w:t>
            </w:r>
          </w:p>
        </w:tc>
        <w:tc>
          <w:tcPr>
            <w:tcW w:w="1421" w:type="dxa"/>
          </w:tcPr>
          <w:p w:rsidR="00DF154D" w:rsidRDefault="006E0C01">
            <w:pPr>
              <w:pStyle w:val="TableParagraph"/>
              <w:spacing w:before="5"/>
              <w:ind w:left="917" w:right="-15"/>
              <w:jc w:val="center"/>
            </w:pPr>
            <w:r>
              <w:rPr>
                <w:spacing w:val="-2"/>
              </w:rPr>
              <w:t>-</w:t>
            </w:r>
          </w:p>
        </w:tc>
        <w:tc>
          <w:tcPr>
            <w:tcW w:w="5431" w:type="dxa"/>
            <w:gridSpan w:val="2"/>
          </w:tcPr>
          <w:p w:rsidR="00DF154D" w:rsidRDefault="00DF154D">
            <w:pPr>
              <w:pStyle w:val="TableParagraph"/>
              <w:tabs>
                <w:tab w:val="left" w:pos="729"/>
              </w:tabs>
              <w:spacing w:before="0" w:line="258" w:lineRule="exact"/>
              <w:ind w:left="369"/>
            </w:pPr>
          </w:p>
        </w:tc>
      </w:tr>
      <w:tr w:rsidR="00DF154D">
        <w:trPr>
          <w:trHeight w:val="278"/>
        </w:trPr>
        <w:tc>
          <w:tcPr>
            <w:tcW w:w="3698" w:type="dxa"/>
            <w:gridSpan w:val="2"/>
          </w:tcPr>
          <w:p w:rsidR="00DF154D" w:rsidRDefault="006E0C01">
            <w:pPr>
              <w:pStyle w:val="TableParagraph"/>
              <w:spacing w:before="11" w:line="248" w:lineRule="exact"/>
              <w:rPr>
                <w:b/>
              </w:rPr>
            </w:pPr>
            <w:r>
              <w:rPr>
                <w:b/>
              </w:rPr>
              <w:t xml:space="preserve">10 </w:t>
            </w:r>
            <w:r>
              <w:rPr>
                <w:b/>
                <w:spacing w:val="-2"/>
              </w:rPr>
              <w:t>място</w:t>
            </w:r>
          </w:p>
        </w:tc>
        <w:tc>
          <w:tcPr>
            <w:tcW w:w="1421" w:type="dxa"/>
          </w:tcPr>
          <w:p w:rsidR="00DF154D" w:rsidRDefault="006E0C01">
            <w:pPr>
              <w:pStyle w:val="TableParagraph"/>
              <w:spacing w:before="1"/>
              <w:ind w:left="917" w:right="-15"/>
              <w:jc w:val="center"/>
            </w:pPr>
            <w:r>
              <w:rPr>
                <w:spacing w:val="-2"/>
              </w:rPr>
              <w:t>-</w:t>
            </w:r>
          </w:p>
        </w:tc>
        <w:tc>
          <w:tcPr>
            <w:tcW w:w="5431" w:type="dxa"/>
            <w:gridSpan w:val="2"/>
          </w:tcPr>
          <w:p w:rsidR="00DF154D" w:rsidRDefault="00DF154D">
            <w:pPr>
              <w:pStyle w:val="TableParagraph"/>
              <w:tabs>
                <w:tab w:val="left" w:pos="729"/>
              </w:tabs>
              <w:spacing w:before="0" w:line="258" w:lineRule="exact"/>
              <w:ind w:left="369"/>
            </w:pPr>
          </w:p>
        </w:tc>
      </w:tr>
      <w:tr w:rsidR="00DF154D">
        <w:trPr>
          <w:trHeight w:val="556"/>
        </w:trPr>
        <w:tc>
          <w:tcPr>
            <w:tcW w:w="3028" w:type="dxa"/>
            <w:tcBorders>
              <w:right w:val="nil"/>
            </w:tcBorders>
            <w:shd w:val="clear" w:color="auto" w:fill="D9D9D9"/>
          </w:tcPr>
          <w:p w:rsidR="00DF154D" w:rsidRDefault="006E0C01">
            <w:pPr>
              <w:pStyle w:val="TableParagraph"/>
              <w:spacing w:before="145"/>
            </w:pPr>
            <w:r>
              <w:t>Обща</w:t>
            </w:r>
            <w:r>
              <w:rPr>
                <w:spacing w:val="-2"/>
              </w:rPr>
              <w:t xml:space="preserve"> </w:t>
            </w:r>
            <w:r>
              <w:t>сума</w:t>
            </w:r>
            <w:r>
              <w:rPr>
                <w:spacing w:val="-3"/>
              </w:rPr>
              <w:t xml:space="preserve"> </w:t>
            </w:r>
            <w:r>
              <w:t>парични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награди:</w:t>
            </w:r>
          </w:p>
        </w:tc>
        <w:tc>
          <w:tcPr>
            <w:tcW w:w="2091" w:type="dxa"/>
            <w:gridSpan w:val="2"/>
            <w:tcBorders>
              <w:left w:val="nil"/>
            </w:tcBorders>
            <w:shd w:val="clear" w:color="auto" w:fill="D9D9D9"/>
          </w:tcPr>
          <w:p w:rsidR="00DF154D" w:rsidRDefault="006E0C01">
            <w:pPr>
              <w:pStyle w:val="TableParagraph"/>
              <w:spacing w:before="145"/>
              <w:ind w:left="448"/>
              <w:rPr>
                <w:b/>
              </w:rPr>
            </w:pPr>
            <w:r>
              <w:rPr>
                <w:b/>
              </w:rPr>
              <w:t>400,00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5"/>
              </w:rPr>
              <w:t>лв.</w:t>
            </w:r>
          </w:p>
        </w:tc>
        <w:tc>
          <w:tcPr>
            <w:tcW w:w="5431" w:type="dxa"/>
            <w:gridSpan w:val="2"/>
            <w:shd w:val="clear" w:color="auto" w:fill="D9D9D9"/>
          </w:tcPr>
          <w:p w:rsidR="00DF154D" w:rsidRDefault="006E0C01">
            <w:pPr>
              <w:pStyle w:val="TableParagraph"/>
              <w:tabs>
                <w:tab w:val="left" w:pos="4460"/>
              </w:tabs>
              <w:spacing w:before="145"/>
              <w:rPr>
                <w:b/>
              </w:rPr>
            </w:pPr>
            <w:r>
              <w:t>Предметни</w:t>
            </w:r>
            <w:r>
              <w:rPr>
                <w:spacing w:val="-4"/>
              </w:rPr>
              <w:t xml:space="preserve"> </w:t>
            </w:r>
            <w:r>
              <w:t>награди</w:t>
            </w:r>
            <w:r>
              <w:rPr>
                <w:spacing w:val="-2"/>
              </w:rPr>
              <w:t xml:space="preserve"> </w:t>
            </w:r>
            <w:r>
              <w:t>(до15</w:t>
            </w:r>
            <w:r>
              <w:rPr>
                <w:spacing w:val="-3"/>
              </w:rPr>
              <w:t xml:space="preserve"> </w:t>
            </w:r>
            <w:r>
              <w:t>бр.),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размер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на:</w:t>
            </w:r>
            <w:r>
              <w:tab/>
            </w:r>
            <w:r>
              <w:rPr>
                <w:b/>
              </w:rPr>
              <w:t>500,00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5"/>
              </w:rPr>
              <w:t>лв.</w:t>
            </w:r>
          </w:p>
        </w:tc>
      </w:tr>
      <w:tr w:rsidR="00DF154D">
        <w:trPr>
          <w:trHeight w:val="445"/>
        </w:trPr>
        <w:tc>
          <w:tcPr>
            <w:tcW w:w="10550" w:type="dxa"/>
            <w:gridSpan w:val="5"/>
            <w:shd w:val="clear" w:color="auto" w:fill="7E7E7E"/>
          </w:tcPr>
          <w:p w:rsidR="00DF154D" w:rsidRDefault="006E0C01">
            <w:pPr>
              <w:pStyle w:val="TableParagraph"/>
              <w:spacing w:before="92"/>
              <w:ind w:left="3654"/>
              <w:rPr>
                <w:b/>
              </w:rPr>
            </w:pPr>
            <w:r>
              <w:rPr>
                <w:b/>
                <w:color w:val="FFFFFF"/>
              </w:rPr>
              <w:t>E.</w:t>
            </w:r>
            <w:r>
              <w:rPr>
                <w:b/>
                <w:color w:val="FFFFFF"/>
                <w:spacing w:val="-2"/>
              </w:rPr>
              <w:t xml:space="preserve"> </w:t>
            </w:r>
            <w:r>
              <w:rPr>
                <w:b/>
                <w:color w:val="FFFFFF"/>
              </w:rPr>
              <w:t>„ТРЕНЬОР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 xml:space="preserve">НА </w:t>
            </w:r>
            <w:r>
              <w:rPr>
                <w:b/>
                <w:color w:val="FFFFFF"/>
                <w:spacing w:val="-2"/>
              </w:rPr>
              <w:t>ГОДИНАТА”</w:t>
            </w:r>
          </w:p>
        </w:tc>
      </w:tr>
      <w:tr w:rsidR="00DF154D">
        <w:trPr>
          <w:trHeight w:val="557"/>
        </w:trPr>
        <w:tc>
          <w:tcPr>
            <w:tcW w:w="3698" w:type="dxa"/>
            <w:gridSpan w:val="2"/>
            <w:shd w:val="clear" w:color="auto" w:fill="A6A6A6"/>
          </w:tcPr>
          <w:p w:rsidR="00DF154D" w:rsidRDefault="006E0C01">
            <w:pPr>
              <w:pStyle w:val="TableParagraph"/>
              <w:spacing w:before="145"/>
              <w:ind w:left="4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Класиране</w:t>
            </w:r>
          </w:p>
        </w:tc>
        <w:tc>
          <w:tcPr>
            <w:tcW w:w="1421" w:type="dxa"/>
            <w:shd w:val="clear" w:color="auto" w:fill="A6A6A6"/>
          </w:tcPr>
          <w:p w:rsidR="00DF154D" w:rsidRDefault="006E0C01">
            <w:pPr>
              <w:pStyle w:val="TableParagraph"/>
              <w:spacing w:before="35" w:line="228" w:lineRule="auto"/>
              <w:ind w:left="306" w:right="244" w:hanging="53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Парични награди</w:t>
            </w:r>
          </w:p>
        </w:tc>
        <w:tc>
          <w:tcPr>
            <w:tcW w:w="5431" w:type="dxa"/>
            <w:gridSpan w:val="2"/>
            <w:shd w:val="clear" w:color="auto" w:fill="A6A6A6"/>
          </w:tcPr>
          <w:p w:rsidR="00DF154D" w:rsidRDefault="006E0C01">
            <w:pPr>
              <w:pStyle w:val="TableParagraph"/>
              <w:spacing w:before="145"/>
              <w:ind w:left="1728"/>
              <w:rPr>
                <w:b/>
              </w:rPr>
            </w:pPr>
            <w:r>
              <w:rPr>
                <w:b/>
                <w:color w:val="FFFFFF"/>
              </w:rPr>
              <w:t>Предметни</w:t>
            </w:r>
            <w:r>
              <w:rPr>
                <w:b/>
                <w:color w:val="FFFFFF"/>
                <w:spacing w:val="-7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награди</w:t>
            </w:r>
          </w:p>
        </w:tc>
      </w:tr>
      <w:tr w:rsidR="00DF154D">
        <w:trPr>
          <w:trHeight w:val="513"/>
        </w:trPr>
        <w:tc>
          <w:tcPr>
            <w:tcW w:w="3698" w:type="dxa"/>
            <w:gridSpan w:val="2"/>
          </w:tcPr>
          <w:p w:rsidR="00DF154D" w:rsidRDefault="006E0C01">
            <w:pPr>
              <w:pStyle w:val="TableParagraph"/>
              <w:spacing w:before="125"/>
              <w:rPr>
                <w:b/>
              </w:rPr>
            </w:pPr>
            <w:r>
              <w:rPr>
                <w:b/>
              </w:rPr>
              <w:t>1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място</w:t>
            </w:r>
          </w:p>
        </w:tc>
        <w:tc>
          <w:tcPr>
            <w:tcW w:w="1421" w:type="dxa"/>
          </w:tcPr>
          <w:p w:rsidR="00DF154D" w:rsidRDefault="006E0C01">
            <w:pPr>
              <w:pStyle w:val="TableParagraph"/>
              <w:spacing w:before="121"/>
              <w:ind w:left="244"/>
            </w:pPr>
            <w:r>
              <w:t xml:space="preserve">1000,00 </w:t>
            </w:r>
            <w:r>
              <w:rPr>
                <w:spacing w:val="-5"/>
              </w:rPr>
              <w:t>лв.</w:t>
            </w:r>
          </w:p>
        </w:tc>
        <w:tc>
          <w:tcPr>
            <w:tcW w:w="5431" w:type="dxa"/>
            <w:gridSpan w:val="2"/>
          </w:tcPr>
          <w:p w:rsidR="00DF154D" w:rsidRDefault="006E0C01">
            <w:pPr>
              <w:pStyle w:val="TableParagraph"/>
              <w:spacing w:before="121"/>
            </w:pPr>
            <w:r>
              <w:t>По</w:t>
            </w:r>
            <w:r>
              <w:rPr>
                <w:spacing w:val="-7"/>
              </w:rPr>
              <w:t xml:space="preserve"> </w:t>
            </w:r>
            <w:r>
              <w:t>1</w:t>
            </w:r>
            <w:r>
              <w:rPr>
                <w:spacing w:val="-3"/>
              </w:rPr>
              <w:t xml:space="preserve"> </w:t>
            </w:r>
            <w:r>
              <w:t>бр.:</w:t>
            </w:r>
            <w:r>
              <w:rPr>
                <w:spacing w:val="-7"/>
              </w:rPr>
              <w:t xml:space="preserve"> </w:t>
            </w:r>
            <w:r>
              <w:t>купа/плакет,</w:t>
            </w:r>
            <w:r>
              <w:rPr>
                <w:spacing w:val="-1"/>
              </w:rPr>
              <w:t xml:space="preserve"> </w:t>
            </w:r>
            <w:r>
              <w:t>грамота,</w:t>
            </w:r>
            <w:r>
              <w:rPr>
                <w:spacing w:val="-6"/>
              </w:rPr>
              <w:t xml:space="preserve"> </w:t>
            </w:r>
            <w:r>
              <w:t>тематичен</w:t>
            </w:r>
            <w:r>
              <w:rPr>
                <w:spacing w:val="-2"/>
              </w:rPr>
              <w:t xml:space="preserve"> подарък</w:t>
            </w:r>
          </w:p>
        </w:tc>
      </w:tr>
      <w:tr w:rsidR="00DF154D">
        <w:trPr>
          <w:trHeight w:val="556"/>
        </w:trPr>
        <w:tc>
          <w:tcPr>
            <w:tcW w:w="3028" w:type="dxa"/>
            <w:tcBorders>
              <w:right w:val="nil"/>
            </w:tcBorders>
            <w:shd w:val="clear" w:color="auto" w:fill="D9D9D9"/>
          </w:tcPr>
          <w:p w:rsidR="00DF154D" w:rsidRDefault="006E0C01">
            <w:pPr>
              <w:pStyle w:val="TableParagraph"/>
              <w:spacing w:before="145"/>
            </w:pPr>
            <w:r>
              <w:t>Обща</w:t>
            </w:r>
            <w:r>
              <w:rPr>
                <w:spacing w:val="-2"/>
              </w:rPr>
              <w:t xml:space="preserve"> </w:t>
            </w:r>
            <w:r>
              <w:t>сума</w:t>
            </w:r>
            <w:r>
              <w:rPr>
                <w:spacing w:val="-3"/>
              </w:rPr>
              <w:t xml:space="preserve"> </w:t>
            </w:r>
            <w:r>
              <w:t>парични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награди:</w:t>
            </w:r>
          </w:p>
        </w:tc>
        <w:tc>
          <w:tcPr>
            <w:tcW w:w="2091" w:type="dxa"/>
            <w:gridSpan w:val="2"/>
            <w:tcBorders>
              <w:left w:val="nil"/>
            </w:tcBorders>
            <w:shd w:val="clear" w:color="auto" w:fill="D9D9D9"/>
          </w:tcPr>
          <w:p w:rsidR="00DF154D" w:rsidRDefault="006E0C01">
            <w:pPr>
              <w:pStyle w:val="TableParagraph"/>
              <w:spacing w:before="145"/>
              <w:ind w:left="280"/>
              <w:rPr>
                <w:b/>
              </w:rPr>
            </w:pPr>
            <w:r>
              <w:rPr>
                <w:b/>
              </w:rPr>
              <w:t>1000,00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5"/>
              </w:rPr>
              <w:t>лв.</w:t>
            </w:r>
          </w:p>
        </w:tc>
        <w:tc>
          <w:tcPr>
            <w:tcW w:w="4235" w:type="dxa"/>
            <w:tcBorders>
              <w:right w:val="nil"/>
            </w:tcBorders>
            <w:shd w:val="clear" w:color="auto" w:fill="D9D9D9"/>
          </w:tcPr>
          <w:p w:rsidR="00DF154D" w:rsidRDefault="006E0C01">
            <w:pPr>
              <w:pStyle w:val="TableParagraph"/>
              <w:spacing w:before="140"/>
            </w:pPr>
            <w:r>
              <w:t>Предметни</w:t>
            </w:r>
            <w:r>
              <w:rPr>
                <w:spacing w:val="-4"/>
              </w:rPr>
              <w:t xml:space="preserve"> </w:t>
            </w:r>
            <w:r>
              <w:t>награди</w:t>
            </w:r>
            <w:r>
              <w:rPr>
                <w:spacing w:val="3"/>
              </w:rPr>
              <w:t xml:space="preserve"> </w:t>
            </w:r>
            <w:r>
              <w:t>(1</w:t>
            </w:r>
            <w:r>
              <w:rPr>
                <w:spacing w:val="-7"/>
              </w:rPr>
              <w:t xml:space="preserve"> </w:t>
            </w:r>
            <w:r>
              <w:t>бр.),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размер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на:</w:t>
            </w:r>
          </w:p>
        </w:tc>
        <w:tc>
          <w:tcPr>
            <w:tcW w:w="1196" w:type="dxa"/>
            <w:tcBorders>
              <w:left w:val="nil"/>
            </w:tcBorders>
            <w:shd w:val="clear" w:color="auto" w:fill="D9D9D9"/>
          </w:tcPr>
          <w:p w:rsidR="00DF154D" w:rsidRDefault="006E0C01">
            <w:pPr>
              <w:pStyle w:val="TableParagraph"/>
              <w:spacing w:before="140"/>
              <w:ind w:left="283"/>
              <w:rPr>
                <w:b/>
              </w:rPr>
            </w:pPr>
            <w:r>
              <w:rPr>
                <w:b/>
              </w:rPr>
              <w:t>50,00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5"/>
              </w:rPr>
              <w:t>лв.</w:t>
            </w:r>
          </w:p>
        </w:tc>
      </w:tr>
      <w:tr w:rsidR="00DF154D">
        <w:trPr>
          <w:trHeight w:val="441"/>
        </w:trPr>
        <w:tc>
          <w:tcPr>
            <w:tcW w:w="10550" w:type="dxa"/>
            <w:gridSpan w:val="5"/>
            <w:shd w:val="clear" w:color="auto" w:fill="7E7E7E"/>
          </w:tcPr>
          <w:p w:rsidR="00DF154D" w:rsidRDefault="006E0C01">
            <w:pPr>
              <w:pStyle w:val="TableParagraph"/>
              <w:spacing w:before="87"/>
              <w:ind w:left="3802"/>
              <w:rPr>
                <w:b/>
              </w:rPr>
            </w:pPr>
            <w:r>
              <w:rPr>
                <w:b/>
                <w:color w:val="FFFFFF"/>
              </w:rPr>
              <w:t>F.</w:t>
            </w:r>
            <w:r>
              <w:rPr>
                <w:b/>
                <w:color w:val="FFFFFF"/>
                <w:spacing w:val="2"/>
              </w:rPr>
              <w:t xml:space="preserve"> </w:t>
            </w:r>
            <w:r>
              <w:rPr>
                <w:b/>
                <w:color w:val="FFFFFF"/>
              </w:rPr>
              <w:t>„ОТБОР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</w:rPr>
              <w:t>НА</w:t>
            </w:r>
            <w:r>
              <w:rPr>
                <w:b/>
                <w:color w:val="FFFFFF"/>
                <w:spacing w:val="-1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ГОДИНАТА”</w:t>
            </w:r>
          </w:p>
        </w:tc>
      </w:tr>
      <w:tr w:rsidR="00DF154D">
        <w:trPr>
          <w:trHeight w:val="556"/>
        </w:trPr>
        <w:tc>
          <w:tcPr>
            <w:tcW w:w="3698" w:type="dxa"/>
            <w:gridSpan w:val="2"/>
            <w:shd w:val="clear" w:color="auto" w:fill="A6A6A6"/>
          </w:tcPr>
          <w:p w:rsidR="00DF154D" w:rsidRDefault="006E0C01">
            <w:pPr>
              <w:pStyle w:val="TableParagraph"/>
              <w:spacing w:before="145"/>
              <w:ind w:left="4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Класиране</w:t>
            </w:r>
          </w:p>
        </w:tc>
        <w:tc>
          <w:tcPr>
            <w:tcW w:w="1421" w:type="dxa"/>
            <w:shd w:val="clear" w:color="auto" w:fill="A6A6A6"/>
          </w:tcPr>
          <w:p w:rsidR="00DF154D" w:rsidRDefault="006E0C01">
            <w:pPr>
              <w:pStyle w:val="TableParagraph"/>
              <w:spacing w:before="35" w:line="228" w:lineRule="auto"/>
              <w:ind w:left="306" w:right="244" w:hanging="53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Парични награди</w:t>
            </w:r>
          </w:p>
        </w:tc>
        <w:tc>
          <w:tcPr>
            <w:tcW w:w="5431" w:type="dxa"/>
            <w:gridSpan w:val="2"/>
            <w:shd w:val="clear" w:color="auto" w:fill="A6A6A6"/>
          </w:tcPr>
          <w:p w:rsidR="00DF154D" w:rsidRDefault="006E0C01">
            <w:pPr>
              <w:pStyle w:val="TableParagraph"/>
              <w:spacing w:before="145"/>
              <w:ind w:left="1728"/>
              <w:rPr>
                <w:b/>
              </w:rPr>
            </w:pPr>
            <w:r>
              <w:rPr>
                <w:b/>
                <w:color w:val="FFFFFF"/>
              </w:rPr>
              <w:t>Предметни</w:t>
            </w:r>
            <w:r>
              <w:rPr>
                <w:b/>
                <w:color w:val="FFFFFF"/>
                <w:spacing w:val="-7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награди</w:t>
            </w:r>
          </w:p>
        </w:tc>
      </w:tr>
      <w:tr w:rsidR="00DF154D">
        <w:trPr>
          <w:trHeight w:val="503"/>
        </w:trPr>
        <w:tc>
          <w:tcPr>
            <w:tcW w:w="3698" w:type="dxa"/>
            <w:gridSpan w:val="2"/>
          </w:tcPr>
          <w:p w:rsidR="00DF154D" w:rsidRDefault="006E0C01">
            <w:pPr>
              <w:pStyle w:val="TableParagraph"/>
              <w:spacing w:before="121"/>
              <w:rPr>
                <w:b/>
              </w:rPr>
            </w:pPr>
            <w:r>
              <w:rPr>
                <w:b/>
              </w:rPr>
              <w:t>1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място</w:t>
            </w:r>
          </w:p>
        </w:tc>
        <w:tc>
          <w:tcPr>
            <w:tcW w:w="1421" w:type="dxa"/>
          </w:tcPr>
          <w:p w:rsidR="00DF154D" w:rsidRDefault="006E0C01">
            <w:pPr>
              <w:pStyle w:val="TableParagraph"/>
              <w:spacing w:before="116"/>
              <w:ind w:left="244"/>
            </w:pPr>
            <w:r>
              <w:t xml:space="preserve">2000,00 </w:t>
            </w:r>
            <w:r>
              <w:rPr>
                <w:spacing w:val="-5"/>
              </w:rPr>
              <w:t>лв.</w:t>
            </w:r>
          </w:p>
        </w:tc>
        <w:tc>
          <w:tcPr>
            <w:tcW w:w="5431" w:type="dxa"/>
            <w:gridSpan w:val="2"/>
          </w:tcPr>
          <w:p w:rsidR="00DF154D" w:rsidRDefault="006E0C01">
            <w:pPr>
              <w:pStyle w:val="TableParagraph"/>
              <w:spacing w:before="0" w:line="244" w:lineRule="exact"/>
            </w:pPr>
            <w:r>
              <w:t>По</w:t>
            </w:r>
            <w:r>
              <w:rPr>
                <w:spacing w:val="-7"/>
              </w:rPr>
              <w:t xml:space="preserve"> </w:t>
            </w:r>
            <w:r>
              <w:t>1</w:t>
            </w:r>
            <w:r>
              <w:rPr>
                <w:spacing w:val="-3"/>
              </w:rPr>
              <w:t xml:space="preserve"> </w:t>
            </w:r>
            <w:r>
              <w:t>бр:</w:t>
            </w:r>
            <w:r>
              <w:rPr>
                <w:spacing w:val="-7"/>
              </w:rPr>
              <w:t xml:space="preserve"> </w:t>
            </w:r>
            <w:r>
              <w:t>купа/плакет,</w:t>
            </w:r>
            <w:r>
              <w:rPr>
                <w:spacing w:val="-2"/>
              </w:rPr>
              <w:t xml:space="preserve"> </w:t>
            </w:r>
            <w:r>
              <w:t>грамота,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тематичен</w:t>
            </w:r>
          </w:p>
          <w:p w:rsidR="00DF154D" w:rsidRDefault="006E0C01">
            <w:pPr>
              <w:pStyle w:val="TableParagraph"/>
              <w:spacing w:before="1" w:line="238" w:lineRule="exact"/>
            </w:pPr>
            <w:r>
              <w:rPr>
                <w:spacing w:val="-2"/>
              </w:rPr>
              <w:t>подарък</w:t>
            </w:r>
          </w:p>
        </w:tc>
      </w:tr>
      <w:tr w:rsidR="00DF154D">
        <w:trPr>
          <w:trHeight w:val="556"/>
        </w:trPr>
        <w:tc>
          <w:tcPr>
            <w:tcW w:w="3028" w:type="dxa"/>
            <w:tcBorders>
              <w:right w:val="nil"/>
            </w:tcBorders>
            <w:shd w:val="clear" w:color="auto" w:fill="D9D9D9"/>
          </w:tcPr>
          <w:p w:rsidR="00DF154D" w:rsidRDefault="006E0C01">
            <w:pPr>
              <w:pStyle w:val="TableParagraph"/>
              <w:spacing w:before="145"/>
            </w:pPr>
            <w:r>
              <w:t>Обща</w:t>
            </w:r>
            <w:r>
              <w:rPr>
                <w:spacing w:val="-2"/>
              </w:rPr>
              <w:t xml:space="preserve"> </w:t>
            </w:r>
            <w:r>
              <w:t>сума</w:t>
            </w:r>
            <w:r>
              <w:rPr>
                <w:spacing w:val="-3"/>
              </w:rPr>
              <w:t xml:space="preserve"> </w:t>
            </w:r>
            <w:r>
              <w:t>парични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награди:</w:t>
            </w:r>
          </w:p>
        </w:tc>
        <w:tc>
          <w:tcPr>
            <w:tcW w:w="2091" w:type="dxa"/>
            <w:gridSpan w:val="2"/>
            <w:tcBorders>
              <w:left w:val="nil"/>
            </w:tcBorders>
            <w:shd w:val="clear" w:color="auto" w:fill="D9D9D9"/>
          </w:tcPr>
          <w:p w:rsidR="00DF154D" w:rsidRDefault="006E0C01">
            <w:pPr>
              <w:pStyle w:val="TableParagraph"/>
              <w:spacing w:before="145"/>
              <w:ind w:left="280"/>
              <w:rPr>
                <w:b/>
              </w:rPr>
            </w:pPr>
            <w:r>
              <w:rPr>
                <w:b/>
              </w:rPr>
              <w:t>2000,00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5"/>
              </w:rPr>
              <w:t>лв.</w:t>
            </w:r>
          </w:p>
        </w:tc>
        <w:tc>
          <w:tcPr>
            <w:tcW w:w="5431" w:type="dxa"/>
            <w:gridSpan w:val="2"/>
            <w:shd w:val="clear" w:color="auto" w:fill="D9D9D9"/>
          </w:tcPr>
          <w:p w:rsidR="00DF154D" w:rsidRDefault="006E0C01">
            <w:pPr>
              <w:pStyle w:val="TableParagraph"/>
              <w:tabs>
                <w:tab w:val="left" w:pos="4460"/>
              </w:tabs>
              <w:spacing w:before="140"/>
              <w:rPr>
                <w:b/>
              </w:rPr>
            </w:pPr>
            <w:r>
              <w:t>Предметни</w:t>
            </w:r>
            <w:r>
              <w:rPr>
                <w:spacing w:val="-5"/>
              </w:rPr>
              <w:t xml:space="preserve"> </w:t>
            </w:r>
            <w:r>
              <w:t>награди</w:t>
            </w:r>
            <w:r>
              <w:rPr>
                <w:spacing w:val="1"/>
              </w:rPr>
              <w:t xml:space="preserve"> </w:t>
            </w:r>
            <w:r>
              <w:t>(1</w:t>
            </w:r>
            <w:r>
              <w:rPr>
                <w:spacing w:val="-3"/>
              </w:rPr>
              <w:t xml:space="preserve"> </w:t>
            </w:r>
            <w:r>
              <w:t>бр.),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размер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на:</w:t>
            </w:r>
            <w:r>
              <w:tab/>
            </w:r>
            <w:r>
              <w:rPr>
                <w:b/>
              </w:rPr>
              <w:t>50,00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5"/>
              </w:rPr>
              <w:t>лв.</w:t>
            </w:r>
          </w:p>
        </w:tc>
      </w:tr>
    </w:tbl>
    <w:p w:rsidR="00DF154D" w:rsidRDefault="00DF154D">
      <w:pPr>
        <w:pStyle w:val="a3"/>
        <w:spacing w:before="97" w:line="276" w:lineRule="auto"/>
        <w:ind w:left="142" w:right="274"/>
        <w:jc w:val="both"/>
        <w:rPr>
          <w:b/>
        </w:rPr>
      </w:pPr>
    </w:p>
    <w:p w:rsidR="00DF154D" w:rsidRDefault="006E0C01">
      <w:pPr>
        <w:pStyle w:val="a3"/>
        <w:spacing w:before="97" w:line="276" w:lineRule="auto"/>
        <w:ind w:left="142" w:right="274"/>
        <w:jc w:val="both"/>
      </w:pPr>
      <w:r>
        <w:rPr>
          <w:b/>
        </w:rPr>
        <w:t>* Забележка</w:t>
      </w:r>
      <w:r>
        <w:t xml:space="preserve">: </w:t>
      </w:r>
    </w:p>
    <w:p w:rsidR="00DF154D" w:rsidRDefault="006E0C01">
      <w:pPr>
        <w:pStyle w:val="a3"/>
        <w:spacing w:before="97" w:line="276" w:lineRule="auto"/>
        <w:ind w:right="274"/>
      </w:pPr>
      <w:r>
        <w:rPr>
          <w:b/>
        </w:rPr>
        <w:t xml:space="preserve">1. </w:t>
      </w:r>
      <w:r>
        <w:t>В „Приложение 1-Награден фонд” , т. А. „Почетна десетка” , паричните награди не са разпределени по равно за всяка една категория, поради факта, че по указанията за излъчване на „Почетната десетка”,</w:t>
      </w:r>
      <w:r>
        <w:rPr>
          <w:spacing w:val="80"/>
        </w:rPr>
        <w:t xml:space="preserve"> </w:t>
      </w:r>
      <w:r>
        <w:t>чл. 12,</w:t>
      </w:r>
      <w:r>
        <w:rPr>
          <w:spacing w:val="-2"/>
        </w:rPr>
        <w:t xml:space="preserve"> </w:t>
      </w:r>
      <w:r>
        <w:t>ал. 2,  заслужилите</w:t>
      </w:r>
      <w:r>
        <w:rPr>
          <w:spacing w:val="-7"/>
        </w:rPr>
        <w:t xml:space="preserve"> </w:t>
      </w:r>
      <w:r>
        <w:t>място</w:t>
      </w:r>
      <w:r>
        <w:rPr>
          <w:spacing w:val="-5"/>
        </w:rPr>
        <w:t xml:space="preserve"> </w:t>
      </w:r>
      <w:r>
        <w:t>в престижната класация</w:t>
      </w:r>
      <w:r>
        <w:rPr>
          <w:spacing w:val="-1"/>
        </w:rPr>
        <w:t xml:space="preserve"> не </w:t>
      </w:r>
      <w:r>
        <w:t>са</w:t>
      </w:r>
      <w:r>
        <w:rPr>
          <w:spacing w:val="-2"/>
        </w:rPr>
        <w:t xml:space="preserve"> </w:t>
      </w:r>
      <w:r>
        <w:t>подредени по</w:t>
      </w:r>
      <w:r>
        <w:rPr>
          <w:spacing w:val="-5"/>
        </w:rPr>
        <w:t xml:space="preserve"> </w:t>
      </w:r>
      <w:r>
        <w:t>азбучен ред, а се</w:t>
      </w:r>
      <w:r>
        <w:rPr>
          <w:spacing w:val="-7"/>
        </w:rPr>
        <w:t xml:space="preserve"> </w:t>
      </w:r>
      <w:r>
        <w:t>взима под</w:t>
      </w:r>
      <w:r>
        <w:rPr>
          <w:spacing w:val="9"/>
        </w:rPr>
        <w:t xml:space="preserve"> </w:t>
      </w:r>
      <w:r>
        <w:t>внимание</w:t>
      </w:r>
      <w:r>
        <w:rPr>
          <w:spacing w:val="6"/>
        </w:rPr>
        <w:t xml:space="preserve"> </w:t>
      </w:r>
      <w:r>
        <w:t>набрания</w:t>
      </w:r>
      <w:r w:rsidR="00AD6B1F">
        <w:rPr>
          <w:spacing w:val="8"/>
        </w:rPr>
        <w:t xml:space="preserve"> </w:t>
      </w:r>
      <w:r>
        <w:t>им</w:t>
      </w:r>
      <w:r>
        <w:rPr>
          <w:spacing w:val="13"/>
        </w:rPr>
        <w:t xml:space="preserve"> </w:t>
      </w:r>
      <w:r>
        <w:t>брой</w:t>
      </w:r>
      <w:r>
        <w:rPr>
          <w:spacing w:val="15"/>
        </w:rPr>
        <w:t xml:space="preserve"> </w:t>
      </w:r>
      <w:r>
        <w:t>точки,</w:t>
      </w:r>
      <w:r>
        <w:rPr>
          <w:spacing w:val="15"/>
        </w:rPr>
        <w:t xml:space="preserve"> </w:t>
      </w:r>
      <w:r>
        <w:t>т.</w:t>
      </w:r>
      <w:r>
        <w:rPr>
          <w:spacing w:val="14"/>
        </w:rPr>
        <w:t xml:space="preserve"> </w:t>
      </w:r>
      <w:r>
        <w:t>е.</w:t>
      </w:r>
      <w:r>
        <w:rPr>
          <w:spacing w:val="15"/>
        </w:rPr>
        <w:t xml:space="preserve"> се </w:t>
      </w:r>
      <w:r>
        <w:t>прилага</w:t>
      </w:r>
      <w:r>
        <w:rPr>
          <w:spacing w:val="26"/>
        </w:rPr>
        <w:t xml:space="preserve"> </w:t>
      </w:r>
      <w:r>
        <w:t>Механизма</w:t>
      </w:r>
      <w:r>
        <w:rPr>
          <w:spacing w:val="11"/>
        </w:rPr>
        <w:t xml:space="preserve"> </w:t>
      </w:r>
      <w:r>
        <w:t>за</w:t>
      </w:r>
      <w:r>
        <w:rPr>
          <w:spacing w:val="11"/>
        </w:rPr>
        <w:t xml:space="preserve"> </w:t>
      </w:r>
      <w:r>
        <w:t>излъчване</w:t>
      </w:r>
      <w:r>
        <w:rPr>
          <w:spacing w:val="6"/>
        </w:rPr>
        <w:t xml:space="preserve"> </w:t>
      </w:r>
      <w:r>
        <w:t>на</w:t>
      </w:r>
      <w:r>
        <w:rPr>
          <w:spacing w:val="15"/>
        </w:rPr>
        <w:t xml:space="preserve"> </w:t>
      </w:r>
      <w:r>
        <w:t>ТОП</w:t>
      </w:r>
      <w:r>
        <w:rPr>
          <w:spacing w:val="7"/>
        </w:rPr>
        <w:t xml:space="preserve"> </w:t>
      </w:r>
      <w:r>
        <w:t>10</w:t>
      </w:r>
      <w:r>
        <w:rPr>
          <w:spacing w:val="13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класацията</w:t>
      </w:r>
      <w:r>
        <w:rPr>
          <w:spacing w:val="12"/>
        </w:rPr>
        <w:t xml:space="preserve"> </w:t>
      </w:r>
      <w:r>
        <w:rPr>
          <w:spacing w:val="-5"/>
        </w:rPr>
        <w:t xml:space="preserve">за </w:t>
      </w:r>
      <w:r>
        <w:t>„Спортист на годината”, въз основа,</w:t>
      </w:r>
      <w:r>
        <w:rPr>
          <w:spacing w:val="40"/>
        </w:rPr>
        <w:t xml:space="preserve"> </w:t>
      </w:r>
      <w:r>
        <w:t>на който се оформя крайното класиране на спортистите, подредени в низходящ ред,</w:t>
      </w:r>
      <w:r>
        <w:rPr>
          <w:spacing w:val="40"/>
        </w:rPr>
        <w:t xml:space="preserve"> </w:t>
      </w:r>
      <w:r>
        <w:t>на база индивидуалната им комплексна оценка.</w:t>
      </w:r>
    </w:p>
    <w:p w:rsidR="00DF154D" w:rsidRDefault="006E0C01">
      <w:pPr>
        <w:pStyle w:val="a3"/>
        <w:spacing w:before="4"/>
        <w:ind w:right="269"/>
      </w:pPr>
      <w:r>
        <w:rPr>
          <w:b/>
        </w:rPr>
        <w:t>2.</w:t>
      </w:r>
      <w:r>
        <w:rPr>
          <w:b/>
          <w:spacing w:val="40"/>
        </w:rPr>
        <w:t xml:space="preserve"> </w:t>
      </w:r>
      <w:r>
        <w:t>В случаите, когато класиралите се спортисти за „Почетна десетка” или за „Спортист на годината” са</w:t>
      </w:r>
      <w:r>
        <w:rPr>
          <w:spacing w:val="40"/>
        </w:rPr>
        <w:t xml:space="preserve"> </w:t>
      </w:r>
      <w:r>
        <w:t>танцова двойка, екипаж и др., т.е. двама или няколко спортиста, заемат едно място, Община Самоков осигурява</w:t>
      </w:r>
      <w:r>
        <w:rPr>
          <w:spacing w:val="62"/>
          <w:w w:val="150"/>
        </w:rPr>
        <w:t xml:space="preserve"> </w:t>
      </w:r>
      <w:r>
        <w:t>за</w:t>
      </w:r>
      <w:r>
        <w:rPr>
          <w:spacing w:val="63"/>
          <w:w w:val="150"/>
        </w:rPr>
        <w:t xml:space="preserve"> </w:t>
      </w:r>
      <w:r>
        <w:t>всеки</w:t>
      </w:r>
      <w:r>
        <w:rPr>
          <w:spacing w:val="61"/>
          <w:w w:val="150"/>
        </w:rPr>
        <w:t xml:space="preserve"> </w:t>
      </w:r>
      <w:r>
        <w:t>от</w:t>
      </w:r>
      <w:r>
        <w:rPr>
          <w:spacing w:val="60"/>
          <w:w w:val="150"/>
        </w:rPr>
        <w:t xml:space="preserve"> </w:t>
      </w:r>
      <w:r>
        <w:t>тях</w:t>
      </w:r>
      <w:r>
        <w:rPr>
          <w:spacing w:val="64"/>
          <w:w w:val="150"/>
        </w:rPr>
        <w:t xml:space="preserve"> </w:t>
      </w:r>
      <w:r>
        <w:t>купа,</w:t>
      </w:r>
      <w:r>
        <w:rPr>
          <w:spacing w:val="61"/>
          <w:w w:val="150"/>
        </w:rPr>
        <w:t xml:space="preserve"> </w:t>
      </w:r>
      <w:r>
        <w:t>грамота,</w:t>
      </w:r>
      <w:r>
        <w:rPr>
          <w:spacing w:val="58"/>
          <w:w w:val="150"/>
        </w:rPr>
        <w:t xml:space="preserve"> </w:t>
      </w:r>
      <w:r>
        <w:t>тематичен</w:t>
      </w:r>
      <w:r>
        <w:rPr>
          <w:spacing w:val="62"/>
          <w:w w:val="150"/>
        </w:rPr>
        <w:t xml:space="preserve"> </w:t>
      </w:r>
      <w:r>
        <w:t>подарък</w:t>
      </w:r>
      <w:r>
        <w:rPr>
          <w:spacing w:val="63"/>
          <w:w w:val="150"/>
        </w:rPr>
        <w:t xml:space="preserve"> </w:t>
      </w:r>
      <w:r>
        <w:t>и</w:t>
      </w:r>
      <w:r>
        <w:rPr>
          <w:spacing w:val="62"/>
          <w:w w:val="150"/>
        </w:rPr>
        <w:t xml:space="preserve"> </w:t>
      </w:r>
      <w:r>
        <w:t>обща</w:t>
      </w:r>
      <w:r>
        <w:rPr>
          <w:spacing w:val="62"/>
          <w:w w:val="150"/>
        </w:rPr>
        <w:t xml:space="preserve"> </w:t>
      </w:r>
      <w:r>
        <w:t>парична</w:t>
      </w:r>
      <w:r>
        <w:rPr>
          <w:spacing w:val="58"/>
          <w:w w:val="150"/>
        </w:rPr>
        <w:t xml:space="preserve"> </w:t>
      </w:r>
      <w:r>
        <w:t>награда,</w:t>
      </w:r>
      <w:r>
        <w:rPr>
          <w:spacing w:val="58"/>
          <w:w w:val="150"/>
        </w:rPr>
        <w:t xml:space="preserve"> </w:t>
      </w:r>
      <w:r>
        <w:t>упомената</w:t>
      </w:r>
      <w:r>
        <w:rPr>
          <w:spacing w:val="62"/>
          <w:w w:val="150"/>
        </w:rPr>
        <w:t xml:space="preserve"> </w:t>
      </w:r>
      <w:r>
        <w:rPr>
          <w:spacing w:val="-10"/>
        </w:rPr>
        <w:t xml:space="preserve">в </w:t>
      </w:r>
      <w:r>
        <w:t>„Приложение</w:t>
      </w:r>
      <w:r>
        <w:rPr>
          <w:spacing w:val="-12"/>
        </w:rPr>
        <w:t xml:space="preserve"> </w:t>
      </w:r>
      <w:r>
        <w:t>1-Награден</w:t>
      </w:r>
      <w:r>
        <w:rPr>
          <w:spacing w:val="-2"/>
        </w:rPr>
        <w:t xml:space="preserve"> </w:t>
      </w:r>
      <w:r>
        <w:t>фонд”.</w:t>
      </w:r>
      <w:r>
        <w:rPr>
          <w:spacing w:val="-6"/>
        </w:rPr>
        <w:t xml:space="preserve"> </w:t>
      </w:r>
      <w:r>
        <w:t>Това</w:t>
      </w:r>
      <w:r>
        <w:rPr>
          <w:spacing w:val="-1"/>
        </w:rPr>
        <w:t xml:space="preserve"> </w:t>
      </w:r>
      <w:r>
        <w:t>е</w:t>
      </w:r>
      <w:r>
        <w:rPr>
          <w:spacing w:val="-9"/>
        </w:rPr>
        <w:t xml:space="preserve"> </w:t>
      </w:r>
      <w:r>
        <w:t>основание</w:t>
      </w:r>
      <w:r>
        <w:rPr>
          <w:spacing w:val="-10"/>
        </w:rPr>
        <w:t xml:space="preserve"> </w:t>
      </w:r>
      <w:r>
        <w:t>да са</w:t>
      </w:r>
      <w:r>
        <w:rPr>
          <w:spacing w:val="-5"/>
        </w:rPr>
        <w:t xml:space="preserve"> </w:t>
      </w:r>
      <w:r>
        <w:t>заложени</w:t>
      </w:r>
      <w:r>
        <w:rPr>
          <w:spacing w:val="-2"/>
        </w:rPr>
        <w:t xml:space="preserve"> </w:t>
      </w:r>
      <w:r>
        <w:t>до</w:t>
      </w:r>
      <w:r>
        <w:rPr>
          <w:spacing w:val="-8"/>
        </w:rPr>
        <w:t xml:space="preserve"> </w:t>
      </w:r>
      <w:r>
        <w:t>15</w:t>
      </w:r>
      <w:r>
        <w:rPr>
          <w:spacing w:val="-3"/>
        </w:rPr>
        <w:t xml:space="preserve"> </w:t>
      </w:r>
      <w:r>
        <w:t>броя</w:t>
      </w:r>
      <w:r>
        <w:rPr>
          <w:spacing w:val="-4"/>
        </w:rPr>
        <w:t xml:space="preserve"> </w:t>
      </w:r>
      <w:r>
        <w:t>предметни</w:t>
      </w:r>
      <w:r>
        <w:rPr>
          <w:spacing w:val="-2"/>
        </w:rPr>
        <w:t xml:space="preserve"> награди.</w:t>
      </w:r>
    </w:p>
    <w:sectPr w:rsidR="00DF154D">
      <w:type w:val="continuous"/>
      <w:pgSz w:w="11900" w:h="16840"/>
      <w:pgMar w:top="420" w:right="141" w:bottom="280" w:left="7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5C4E" w:rsidRDefault="00EE5C4E">
      <w:r>
        <w:separator/>
      </w:r>
    </w:p>
  </w:endnote>
  <w:endnote w:type="continuationSeparator" w:id="0">
    <w:p w:rsidR="00EE5C4E" w:rsidRDefault="00EE5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5C4E" w:rsidRDefault="00EE5C4E">
      <w:r>
        <w:separator/>
      </w:r>
    </w:p>
  </w:footnote>
  <w:footnote w:type="continuationSeparator" w:id="0">
    <w:p w:rsidR="00EE5C4E" w:rsidRDefault="00EE5C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5E306ED"/>
    <w:multiLevelType w:val="multilevel"/>
    <w:tmpl w:val="B5E306ED"/>
    <w:lvl w:ilvl="0">
      <w:start w:val="2"/>
      <w:numFmt w:val="decimal"/>
      <w:lvlText w:val="(%1)"/>
      <w:lvlJc w:val="left"/>
      <w:pPr>
        <w:ind w:left="2014" w:hanging="3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2"/>
        <w:szCs w:val="22"/>
        <w:lang w:val="bg-BG" w:eastAsia="en-US" w:bidi="ar-SA"/>
      </w:rPr>
    </w:lvl>
    <w:lvl w:ilvl="1">
      <w:numFmt w:val="bullet"/>
      <w:lvlText w:val="•"/>
      <w:lvlJc w:val="left"/>
      <w:pPr>
        <w:ind w:left="2923" w:hanging="312"/>
      </w:pPr>
      <w:rPr>
        <w:rFonts w:hint="default"/>
        <w:lang w:val="bg-BG" w:eastAsia="en-US" w:bidi="ar-SA"/>
      </w:rPr>
    </w:lvl>
    <w:lvl w:ilvl="2">
      <w:numFmt w:val="bullet"/>
      <w:lvlText w:val="•"/>
      <w:lvlJc w:val="left"/>
      <w:pPr>
        <w:ind w:left="3826" w:hanging="312"/>
      </w:pPr>
      <w:rPr>
        <w:rFonts w:hint="default"/>
        <w:lang w:val="bg-BG" w:eastAsia="en-US" w:bidi="ar-SA"/>
      </w:rPr>
    </w:lvl>
    <w:lvl w:ilvl="3">
      <w:numFmt w:val="bullet"/>
      <w:lvlText w:val="•"/>
      <w:lvlJc w:val="left"/>
      <w:pPr>
        <w:ind w:left="4729" w:hanging="312"/>
      </w:pPr>
      <w:rPr>
        <w:rFonts w:hint="default"/>
        <w:lang w:val="bg-BG" w:eastAsia="en-US" w:bidi="ar-SA"/>
      </w:rPr>
    </w:lvl>
    <w:lvl w:ilvl="4">
      <w:numFmt w:val="bullet"/>
      <w:lvlText w:val="•"/>
      <w:lvlJc w:val="left"/>
      <w:pPr>
        <w:ind w:left="5632" w:hanging="312"/>
      </w:pPr>
      <w:rPr>
        <w:rFonts w:hint="default"/>
        <w:lang w:val="bg-BG" w:eastAsia="en-US" w:bidi="ar-SA"/>
      </w:rPr>
    </w:lvl>
    <w:lvl w:ilvl="5">
      <w:numFmt w:val="bullet"/>
      <w:lvlText w:val="•"/>
      <w:lvlJc w:val="left"/>
      <w:pPr>
        <w:ind w:left="6535" w:hanging="312"/>
      </w:pPr>
      <w:rPr>
        <w:rFonts w:hint="default"/>
        <w:lang w:val="bg-BG" w:eastAsia="en-US" w:bidi="ar-SA"/>
      </w:rPr>
    </w:lvl>
    <w:lvl w:ilvl="6">
      <w:numFmt w:val="bullet"/>
      <w:lvlText w:val="•"/>
      <w:lvlJc w:val="left"/>
      <w:pPr>
        <w:ind w:left="7438" w:hanging="312"/>
      </w:pPr>
      <w:rPr>
        <w:rFonts w:hint="default"/>
        <w:lang w:val="bg-BG" w:eastAsia="en-US" w:bidi="ar-SA"/>
      </w:rPr>
    </w:lvl>
    <w:lvl w:ilvl="7">
      <w:numFmt w:val="bullet"/>
      <w:lvlText w:val="•"/>
      <w:lvlJc w:val="left"/>
      <w:pPr>
        <w:ind w:left="8341" w:hanging="312"/>
      </w:pPr>
      <w:rPr>
        <w:rFonts w:hint="default"/>
        <w:lang w:val="bg-BG" w:eastAsia="en-US" w:bidi="ar-SA"/>
      </w:rPr>
    </w:lvl>
    <w:lvl w:ilvl="8">
      <w:numFmt w:val="bullet"/>
      <w:lvlText w:val="•"/>
      <w:lvlJc w:val="left"/>
      <w:pPr>
        <w:ind w:left="9244" w:hanging="312"/>
      </w:pPr>
      <w:rPr>
        <w:rFonts w:hint="default"/>
        <w:lang w:val="bg-BG" w:eastAsia="en-US" w:bidi="ar-SA"/>
      </w:rPr>
    </w:lvl>
  </w:abstractNum>
  <w:abstractNum w:abstractNumId="1" w15:restartNumberingAfterBreak="0">
    <w:nsid w:val="BF205925"/>
    <w:multiLevelType w:val="multilevel"/>
    <w:tmpl w:val="BF205925"/>
    <w:lvl w:ilvl="0">
      <w:start w:val="3"/>
      <w:numFmt w:val="upperRoman"/>
      <w:lvlText w:val="%1."/>
      <w:lvlJc w:val="left"/>
      <w:pPr>
        <w:ind w:left="286" w:hanging="471"/>
        <w:jc w:val="left"/>
      </w:pPr>
      <w:rPr>
        <w:rFonts w:hint="default"/>
        <w:spacing w:val="0"/>
        <w:w w:val="100"/>
        <w:lang w:val="bg-BG" w:eastAsia="en-US" w:bidi="ar-SA"/>
      </w:rPr>
    </w:lvl>
    <w:lvl w:ilvl="1">
      <w:start w:val="2"/>
      <w:numFmt w:val="decimal"/>
      <w:lvlText w:val="(%2)"/>
      <w:lvlJc w:val="left"/>
      <w:pPr>
        <w:ind w:left="286" w:hanging="3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2"/>
        <w:szCs w:val="22"/>
        <w:lang w:val="bg-BG" w:eastAsia="en-US" w:bidi="ar-SA"/>
      </w:rPr>
    </w:lvl>
    <w:lvl w:ilvl="2">
      <w:numFmt w:val="bullet"/>
      <w:lvlText w:val="•"/>
      <w:lvlJc w:val="left"/>
      <w:pPr>
        <w:ind w:left="2434" w:hanging="332"/>
      </w:pPr>
      <w:rPr>
        <w:rFonts w:hint="default"/>
        <w:lang w:val="bg-BG" w:eastAsia="en-US" w:bidi="ar-SA"/>
      </w:rPr>
    </w:lvl>
    <w:lvl w:ilvl="3">
      <w:numFmt w:val="bullet"/>
      <w:lvlText w:val="•"/>
      <w:lvlJc w:val="left"/>
      <w:pPr>
        <w:ind w:left="3511" w:hanging="332"/>
      </w:pPr>
      <w:rPr>
        <w:rFonts w:hint="default"/>
        <w:lang w:val="bg-BG" w:eastAsia="en-US" w:bidi="ar-SA"/>
      </w:rPr>
    </w:lvl>
    <w:lvl w:ilvl="4">
      <w:numFmt w:val="bullet"/>
      <w:lvlText w:val="•"/>
      <w:lvlJc w:val="left"/>
      <w:pPr>
        <w:ind w:left="4588" w:hanging="332"/>
      </w:pPr>
      <w:rPr>
        <w:rFonts w:hint="default"/>
        <w:lang w:val="bg-BG" w:eastAsia="en-US" w:bidi="ar-SA"/>
      </w:rPr>
    </w:lvl>
    <w:lvl w:ilvl="5">
      <w:numFmt w:val="bullet"/>
      <w:lvlText w:val="•"/>
      <w:lvlJc w:val="left"/>
      <w:pPr>
        <w:ind w:left="5665" w:hanging="332"/>
      </w:pPr>
      <w:rPr>
        <w:rFonts w:hint="default"/>
        <w:lang w:val="bg-BG" w:eastAsia="en-US" w:bidi="ar-SA"/>
      </w:rPr>
    </w:lvl>
    <w:lvl w:ilvl="6">
      <w:numFmt w:val="bullet"/>
      <w:lvlText w:val="•"/>
      <w:lvlJc w:val="left"/>
      <w:pPr>
        <w:ind w:left="6742" w:hanging="332"/>
      </w:pPr>
      <w:rPr>
        <w:rFonts w:hint="default"/>
        <w:lang w:val="bg-BG" w:eastAsia="en-US" w:bidi="ar-SA"/>
      </w:rPr>
    </w:lvl>
    <w:lvl w:ilvl="7">
      <w:numFmt w:val="bullet"/>
      <w:lvlText w:val="•"/>
      <w:lvlJc w:val="left"/>
      <w:pPr>
        <w:ind w:left="7819" w:hanging="332"/>
      </w:pPr>
      <w:rPr>
        <w:rFonts w:hint="default"/>
        <w:lang w:val="bg-BG" w:eastAsia="en-US" w:bidi="ar-SA"/>
      </w:rPr>
    </w:lvl>
    <w:lvl w:ilvl="8">
      <w:numFmt w:val="bullet"/>
      <w:lvlText w:val="•"/>
      <w:lvlJc w:val="left"/>
      <w:pPr>
        <w:ind w:left="8896" w:hanging="332"/>
      </w:pPr>
      <w:rPr>
        <w:rFonts w:hint="default"/>
        <w:lang w:val="bg-BG" w:eastAsia="en-US" w:bidi="ar-SA"/>
      </w:rPr>
    </w:lvl>
  </w:abstractNum>
  <w:abstractNum w:abstractNumId="2" w15:restartNumberingAfterBreak="0">
    <w:nsid w:val="CF092B84"/>
    <w:multiLevelType w:val="multilevel"/>
    <w:tmpl w:val="CF092B84"/>
    <w:lvl w:ilvl="0">
      <w:numFmt w:val="bullet"/>
      <w:lvlText w:val="-"/>
      <w:lvlJc w:val="left"/>
      <w:pPr>
        <w:ind w:left="1121" w:hanging="1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bg-BG" w:eastAsia="en-US" w:bidi="ar-SA"/>
      </w:rPr>
    </w:lvl>
    <w:lvl w:ilvl="1">
      <w:numFmt w:val="bullet"/>
      <w:lvlText w:val="•"/>
      <w:lvlJc w:val="left"/>
      <w:pPr>
        <w:ind w:left="2113" w:hanging="130"/>
      </w:pPr>
      <w:rPr>
        <w:rFonts w:hint="default"/>
        <w:lang w:val="bg-BG" w:eastAsia="en-US" w:bidi="ar-SA"/>
      </w:rPr>
    </w:lvl>
    <w:lvl w:ilvl="2">
      <w:numFmt w:val="bullet"/>
      <w:lvlText w:val="•"/>
      <w:lvlJc w:val="left"/>
      <w:pPr>
        <w:ind w:left="3106" w:hanging="130"/>
      </w:pPr>
      <w:rPr>
        <w:rFonts w:hint="default"/>
        <w:lang w:val="bg-BG" w:eastAsia="en-US" w:bidi="ar-SA"/>
      </w:rPr>
    </w:lvl>
    <w:lvl w:ilvl="3">
      <w:numFmt w:val="bullet"/>
      <w:lvlText w:val="•"/>
      <w:lvlJc w:val="left"/>
      <w:pPr>
        <w:ind w:left="4099" w:hanging="130"/>
      </w:pPr>
      <w:rPr>
        <w:rFonts w:hint="default"/>
        <w:lang w:val="bg-BG" w:eastAsia="en-US" w:bidi="ar-SA"/>
      </w:rPr>
    </w:lvl>
    <w:lvl w:ilvl="4">
      <w:numFmt w:val="bullet"/>
      <w:lvlText w:val="•"/>
      <w:lvlJc w:val="left"/>
      <w:pPr>
        <w:ind w:left="5092" w:hanging="130"/>
      </w:pPr>
      <w:rPr>
        <w:rFonts w:hint="default"/>
        <w:lang w:val="bg-BG" w:eastAsia="en-US" w:bidi="ar-SA"/>
      </w:rPr>
    </w:lvl>
    <w:lvl w:ilvl="5">
      <w:numFmt w:val="bullet"/>
      <w:lvlText w:val="•"/>
      <w:lvlJc w:val="left"/>
      <w:pPr>
        <w:ind w:left="6085" w:hanging="130"/>
      </w:pPr>
      <w:rPr>
        <w:rFonts w:hint="default"/>
        <w:lang w:val="bg-BG" w:eastAsia="en-US" w:bidi="ar-SA"/>
      </w:rPr>
    </w:lvl>
    <w:lvl w:ilvl="6">
      <w:numFmt w:val="bullet"/>
      <w:lvlText w:val="•"/>
      <w:lvlJc w:val="left"/>
      <w:pPr>
        <w:ind w:left="7078" w:hanging="130"/>
      </w:pPr>
      <w:rPr>
        <w:rFonts w:hint="default"/>
        <w:lang w:val="bg-BG" w:eastAsia="en-US" w:bidi="ar-SA"/>
      </w:rPr>
    </w:lvl>
    <w:lvl w:ilvl="7">
      <w:numFmt w:val="bullet"/>
      <w:lvlText w:val="•"/>
      <w:lvlJc w:val="left"/>
      <w:pPr>
        <w:ind w:left="8071" w:hanging="130"/>
      </w:pPr>
      <w:rPr>
        <w:rFonts w:hint="default"/>
        <w:lang w:val="bg-BG" w:eastAsia="en-US" w:bidi="ar-SA"/>
      </w:rPr>
    </w:lvl>
    <w:lvl w:ilvl="8">
      <w:numFmt w:val="bullet"/>
      <w:lvlText w:val="•"/>
      <w:lvlJc w:val="left"/>
      <w:pPr>
        <w:ind w:left="9064" w:hanging="130"/>
      </w:pPr>
      <w:rPr>
        <w:rFonts w:hint="default"/>
        <w:lang w:val="bg-BG" w:eastAsia="en-US" w:bidi="ar-SA"/>
      </w:rPr>
    </w:lvl>
  </w:abstractNum>
  <w:abstractNum w:abstractNumId="3" w15:restartNumberingAfterBreak="0">
    <w:nsid w:val="0053208E"/>
    <w:multiLevelType w:val="multilevel"/>
    <w:tmpl w:val="0053208E"/>
    <w:lvl w:ilvl="0">
      <w:start w:val="1"/>
      <w:numFmt w:val="decimal"/>
      <w:lvlText w:val="(%1)"/>
      <w:lvlJc w:val="left"/>
      <w:pPr>
        <w:ind w:left="2014" w:hanging="3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2"/>
        <w:szCs w:val="22"/>
        <w:lang w:val="bg-BG" w:eastAsia="en-US" w:bidi="ar-SA"/>
      </w:rPr>
    </w:lvl>
    <w:lvl w:ilvl="1">
      <w:numFmt w:val="bullet"/>
      <w:lvlText w:val="•"/>
      <w:lvlJc w:val="left"/>
      <w:pPr>
        <w:ind w:left="2923" w:hanging="312"/>
      </w:pPr>
      <w:rPr>
        <w:rFonts w:hint="default"/>
        <w:lang w:val="bg-BG" w:eastAsia="en-US" w:bidi="ar-SA"/>
      </w:rPr>
    </w:lvl>
    <w:lvl w:ilvl="2">
      <w:numFmt w:val="bullet"/>
      <w:lvlText w:val="•"/>
      <w:lvlJc w:val="left"/>
      <w:pPr>
        <w:ind w:left="3826" w:hanging="312"/>
      </w:pPr>
      <w:rPr>
        <w:rFonts w:hint="default"/>
        <w:lang w:val="bg-BG" w:eastAsia="en-US" w:bidi="ar-SA"/>
      </w:rPr>
    </w:lvl>
    <w:lvl w:ilvl="3">
      <w:numFmt w:val="bullet"/>
      <w:lvlText w:val="•"/>
      <w:lvlJc w:val="left"/>
      <w:pPr>
        <w:ind w:left="4729" w:hanging="312"/>
      </w:pPr>
      <w:rPr>
        <w:rFonts w:hint="default"/>
        <w:lang w:val="bg-BG" w:eastAsia="en-US" w:bidi="ar-SA"/>
      </w:rPr>
    </w:lvl>
    <w:lvl w:ilvl="4">
      <w:numFmt w:val="bullet"/>
      <w:lvlText w:val="•"/>
      <w:lvlJc w:val="left"/>
      <w:pPr>
        <w:ind w:left="5632" w:hanging="312"/>
      </w:pPr>
      <w:rPr>
        <w:rFonts w:hint="default"/>
        <w:lang w:val="bg-BG" w:eastAsia="en-US" w:bidi="ar-SA"/>
      </w:rPr>
    </w:lvl>
    <w:lvl w:ilvl="5">
      <w:numFmt w:val="bullet"/>
      <w:lvlText w:val="•"/>
      <w:lvlJc w:val="left"/>
      <w:pPr>
        <w:ind w:left="6535" w:hanging="312"/>
      </w:pPr>
      <w:rPr>
        <w:rFonts w:hint="default"/>
        <w:lang w:val="bg-BG" w:eastAsia="en-US" w:bidi="ar-SA"/>
      </w:rPr>
    </w:lvl>
    <w:lvl w:ilvl="6">
      <w:numFmt w:val="bullet"/>
      <w:lvlText w:val="•"/>
      <w:lvlJc w:val="left"/>
      <w:pPr>
        <w:ind w:left="7438" w:hanging="312"/>
      </w:pPr>
      <w:rPr>
        <w:rFonts w:hint="default"/>
        <w:lang w:val="bg-BG" w:eastAsia="en-US" w:bidi="ar-SA"/>
      </w:rPr>
    </w:lvl>
    <w:lvl w:ilvl="7">
      <w:numFmt w:val="bullet"/>
      <w:lvlText w:val="•"/>
      <w:lvlJc w:val="left"/>
      <w:pPr>
        <w:ind w:left="8341" w:hanging="312"/>
      </w:pPr>
      <w:rPr>
        <w:rFonts w:hint="default"/>
        <w:lang w:val="bg-BG" w:eastAsia="en-US" w:bidi="ar-SA"/>
      </w:rPr>
    </w:lvl>
    <w:lvl w:ilvl="8">
      <w:numFmt w:val="bullet"/>
      <w:lvlText w:val="•"/>
      <w:lvlJc w:val="left"/>
      <w:pPr>
        <w:ind w:left="9244" w:hanging="312"/>
      </w:pPr>
      <w:rPr>
        <w:rFonts w:hint="default"/>
        <w:lang w:val="bg-BG" w:eastAsia="en-US" w:bidi="ar-SA"/>
      </w:rPr>
    </w:lvl>
  </w:abstractNum>
  <w:abstractNum w:abstractNumId="4" w15:restartNumberingAfterBreak="0">
    <w:nsid w:val="03D62ECE"/>
    <w:multiLevelType w:val="multilevel"/>
    <w:tmpl w:val="03D62ECE"/>
    <w:lvl w:ilvl="0">
      <w:start w:val="2"/>
      <w:numFmt w:val="decimal"/>
      <w:lvlText w:val="(%1)"/>
      <w:lvlJc w:val="left"/>
      <w:pPr>
        <w:ind w:left="1347" w:hanging="356"/>
        <w:jc w:val="left"/>
      </w:pPr>
      <w:rPr>
        <w:rFonts w:hint="default"/>
        <w:spacing w:val="-2"/>
        <w:w w:val="100"/>
        <w:lang w:val="bg-BG" w:eastAsia="en-US" w:bidi="ar-SA"/>
      </w:rPr>
    </w:lvl>
    <w:lvl w:ilvl="1">
      <w:numFmt w:val="bullet"/>
      <w:lvlText w:val="•"/>
      <w:lvlJc w:val="left"/>
      <w:pPr>
        <w:ind w:left="2311" w:hanging="356"/>
      </w:pPr>
      <w:rPr>
        <w:rFonts w:hint="default"/>
        <w:lang w:val="bg-BG" w:eastAsia="en-US" w:bidi="ar-SA"/>
      </w:rPr>
    </w:lvl>
    <w:lvl w:ilvl="2">
      <w:numFmt w:val="bullet"/>
      <w:lvlText w:val="•"/>
      <w:lvlJc w:val="left"/>
      <w:pPr>
        <w:ind w:left="3282" w:hanging="356"/>
      </w:pPr>
      <w:rPr>
        <w:rFonts w:hint="default"/>
        <w:lang w:val="bg-BG" w:eastAsia="en-US" w:bidi="ar-SA"/>
      </w:rPr>
    </w:lvl>
    <w:lvl w:ilvl="3">
      <w:numFmt w:val="bullet"/>
      <w:lvlText w:val="•"/>
      <w:lvlJc w:val="left"/>
      <w:pPr>
        <w:ind w:left="4253" w:hanging="356"/>
      </w:pPr>
      <w:rPr>
        <w:rFonts w:hint="default"/>
        <w:lang w:val="bg-BG" w:eastAsia="en-US" w:bidi="ar-SA"/>
      </w:rPr>
    </w:lvl>
    <w:lvl w:ilvl="4">
      <w:numFmt w:val="bullet"/>
      <w:lvlText w:val="•"/>
      <w:lvlJc w:val="left"/>
      <w:pPr>
        <w:ind w:left="5224" w:hanging="356"/>
      </w:pPr>
      <w:rPr>
        <w:rFonts w:hint="default"/>
        <w:lang w:val="bg-BG" w:eastAsia="en-US" w:bidi="ar-SA"/>
      </w:rPr>
    </w:lvl>
    <w:lvl w:ilvl="5">
      <w:numFmt w:val="bullet"/>
      <w:lvlText w:val="•"/>
      <w:lvlJc w:val="left"/>
      <w:pPr>
        <w:ind w:left="6195" w:hanging="356"/>
      </w:pPr>
      <w:rPr>
        <w:rFonts w:hint="default"/>
        <w:lang w:val="bg-BG" w:eastAsia="en-US" w:bidi="ar-SA"/>
      </w:rPr>
    </w:lvl>
    <w:lvl w:ilvl="6">
      <w:numFmt w:val="bullet"/>
      <w:lvlText w:val="•"/>
      <w:lvlJc w:val="left"/>
      <w:pPr>
        <w:ind w:left="7166" w:hanging="356"/>
      </w:pPr>
      <w:rPr>
        <w:rFonts w:hint="default"/>
        <w:lang w:val="bg-BG" w:eastAsia="en-US" w:bidi="ar-SA"/>
      </w:rPr>
    </w:lvl>
    <w:lvl w:ilvl="7">
      <w:numFmt w:val="bullet"/>
      <w:lvlText w:val="•"/>
      <w:lvlJc w:val="left"/>
      <w:pPr>
        <w:ind w:left="8137" w:hanging="356"/>
      </w:pPr>
      <w:rPr>
        <w:rFonts w:hint="default"/>
        <w:lang w:val="bg-BG" w:eastAsia="en-US" w:bidi="ar-SA"/>
      </w:rPr>
    </w:lvl>
    <w:lvl w:ilvl="8">
      <w:numFmt w:val="bullet"/>
      <w:lvlText w:val="•"/>
      <w:lvlJc w:val="left"/>
      <w:pPr>
        <w:ind w:left="9108" w:hanging="356"/>
      </w:pPr>
      <w:rPr>
        <w:rFonts w:hint="default"/>
        <w:lang w:val="bg-BG" w:eastAsia="en-US" w:bidi="ar-SA"/>
      </w:rPr>
    </w:lvl>
  </w:abstractNum>
  <w:abstractNum w:abstractNumId="5" w15:restartNumberingAfterBreak="0">
    <w:nsid w:val="25B654F3"/>
    <w:multiLevelType w:val="multilevel"/>
    <w:tmpl w:val="25B654F3"/>
    <w:lvl w:ilvl="0">
      <w:start w:val="1"/>
      <w:numFmt w:val="decimal"/>
      <w:lvlText w:val="%1."/>
      <w:lvlJc w:val="left"/>
      <w:pPr>
        <w:ind w:left="511" w:hanging="2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bg-BG" w:eastAsia="en-US" w:bidi="ar-SA"/>
      </w:rPr>
    </w:lvl>
    <w:lvl w:ilvl="1">
      <w:numFmt w:val="bullet"/>
      <w:lvlText w:val="•"/>
      <w:lvlJc w:val="left"/>
      <w:pPr>
        <w:ind w:left="1573" w:hanging="226"/>
      </w:pPr>
      <w:rPr>
        <w:rFonts w:hint="default"/>
        <w:lang w:val="bg-BG" w:eastAsia="en-US" w:bidi="ar-SA"/>
      </w:rPr>
    </w:lvl>
    <w:lvl w:ilvl="2">
      <w:numFmt w:val="bullet"/>
      <w:lvlText w:val="•"/>
      <w:lvlJc w:val="left"/>
      <w:pPr>
        <w:ind w:left="2626" w:hanging="226"/>
      </w:pPr>
      <w:rPr>
        <w:rFonts w:hint="default"/>
        <w:lang w:val="bg-BG" w:eastAsia="en-US" w:bidi="ar-SA"/>
      </w:rPr>
    </w:lvl>
    <w:lvl w:ilvl="3">
      <w:numFmt w:val="bullet"/>
      <w:lvlText w:val="•"/>
      <w:lvlJc w:val="left"/>
      <w:pPr>
        <w:ind w:left="3679" w:hanging="226"/>
      </w:pPr>
      <w:rPr>
        <w:rFonts w:hint="default"/>
        <w:lang w:val="bg-BG" w:eastAsia="en-US" w:bidi="ar-SA"/>
      </w:rPr>
    </w:lvl>
    <w:lvl w:ilvl="4">
      <w:numFmt w:val="bullet"/>
      <w:lvlText w:val="•"/>
      <w:lvlJc w:val="left"/>
      <w:pPr>
        <w:ind w:left="4732" w:hanging="226"/>
      </w:pPr>
      <w:rPr>
        <w:rFonts w:hint="default"/>
        <w:lang w:val="bg-BG" w:eastAsia="en-US" w:bidi="ar-SA"/>
      </w:rPr>
    </w:lvl>
    <w:lvl w:ilvl="5">
      <w:numFmt w:val="bullet"/>
      <w:lvlText w:val="•"/>
      <w:lvlJc w:val="left"/>
      <w:pPr>
        <w:ind w:left="5785" w:hanging="226"/>
      </w:pPr>
      <w:rPr>
        <w:rFonts w:hint="default"/>
        <w:lang w:val="bg-BG" w:eastAsia="en-US" w:bidi="ar-SA"/>
      </w:rPr>
    </w:lvl>
    <w:lvl w:ilvl="6">
      <w:numFmt w:val="bullet"/>
      <w:lvlText w:val="•"/>
      <w:lvlJc w:val="left"/>
      <w:pPr>
        <w:ind w:left="6838" w:hanging="226"/>
      </w:pPr>
      <w:rPr>
        <w:rFonts w:hint="default"/>
        <w:lang w:val="bg-BG" w:eastAsia="en-US" w:bidi="ar-SA"/>
      </w:rPr>
    </w:lvl>
    <w:lvl w:ilvl="7">
      <w:numFmt w:val="bullet"/>
      <w:lvlText w:val="•"/>
      <w:lvlJc w:val="left"/>
      <w:pPr>
        <w:ind w:left="7891" w:hanging="226"/>
      </w:pPr>
      <w:rPr>
        <w:rFonts w:hint="default"/>
        <w:lang w:val="bg-BG" w:eastAsia="en-US" w:bidi="ar-SA"/>
      </w:rPr>
    </w:lvl>
    <w:lvl w:ilvl="8">
      <w:numFmt w:val="bullet"/>
      <w:lvlText w:val="•"/>
      <w:lvlJc w:val="left"/>
      <w:pPr>
        <w:ind w:left="8944" w:hanging="226"/>
      </w:pPr>
      <w:rPr>
        <w:rFonts w:hint="default"/>
        <w:lang w:val="bg-BG" w:eastAsia="en-US" w:bidi="ar-SA"/>
      </w:rPr>
    </w:lvl>
  </w:abstractNum>
  <w:abstractNum w:abstractNumId="6" w15:restartNumberingAfterBreak="0">
    <w:nsid w:val="59ADCABA"/>
    <w:multiLevelType w:val="multilevel"/>
    <w:tmpl w:val="59ADCABA"/>
    <w:lvl w:ilvl="0">
      <w:start w:val="2"/>
      <w:numFmt w:val="decimal"/>
      <w:lvlText w:val="(%1)"/>
      <w:lvlJc w:val="left"/>
      <w:pPr>
        <w:ind w:left="286" w:hanging="32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2"/>
        <w:szCs w:val="22"/>
        <w:lang w:val="bg-BG" w:eastAsia="en-US" w:bidi="ar-SA"/>
      </w:rPr>
    </w:lvl>
    <w:lvl w:ilvl="1">
      <w:numFmt w:val="bullet"/>
      <w:lvlText w:val="•"/>
      <w:lvlJc w:val="left"/>
      <w:pPr>
        <w:ind w:left="1357" w:hanging="322"/>
      </w:pPr>
      <w:rPr>
        <w:rFonts w:hint="default"/>
        <w:lang w:val="bg-BG" w:eastAsia="en-US" w:bidi="ar-SA"/>
      </w:rPr>
    </w:lvl>
    <w:lvl w:ilvl="2">
      <w:numFmt w:val="bullet"/>
      <w:lvlText w:val="•"/>
      <w:lvlJc w:val="left"/>
      <w:pPr>
        <w:ind w:left="2434" w:hanging="322"/>
      </w:pPr>
      <w:rPr>
        <w:rFonts w:hint="default"/>
        <w:lang w:val="bg-BG" w:eastAsia="en-US" w:bidi="ar-SA"/>
      </w:rPr>
    </w:lvl>
    <w:lvl w:ilvl="3">
      <w:numFmt w:val="bullet"/>
      <w:lvlText w:val="•"/>
      <w:lvlJc w:val="left"/>
      <w:pPr>
        <w:ind w:left="3511" w:hanging="322"/>
      </w:pPr>
      <w:rPr>
        <w:rFonts w:hint="default"/>
        <w:lang w:val="bg-BG" w:eastAsia="en-US" w:bidi="ar-SA"/>
      </w:rPr>
    </w:lvl>
    <w:lvl w:ilvl="4">
      <w:numFmt w:val="bullet"/>
      <w:lvlText w:val="•"/>
      <w:lvlJc w:val="left"/>
      <w:pPr>
        <w:ind w:left="4588" w:hanging="322"/>
      </w:pPr>
      <w:rPr>
        <w:rFonts w:hint="default"/>
        <w:lang w:val="bg-BG" w:eastAsia="en-US" w:bidi="ar-SA"/>
      </w:rPr>
    </w:lvl>
    <w:lvl w:ilvl="5">
      <w:numFmt w:val="bullet"/>
      <w:lvlText w:val="•"/>
      <w:lvlJc w:val="left"/>
      <w:pPr>
        <w:ind w:left="5665" w:hanging="322"/>
      </w:pPr>
      <w:rPr>
        <w:rFonts w:hint="default"/>
        <w:lang w:val="bg-BG" w:eastAsia="en-US" w:bidi="ar-SA"/>
      </w:rPr>
    </w:lvl>
    <w:lvl w:ilvl="6">
      <w:numFmt w:val="bullet"/>
      <w:lvlText w:val="•"/>
      <w:lvlJc w:val="left"/>
      <w:pPr>
        <w:ind w:left="6742" w:hanging="322"/>
      </w:pPr>
      <w:rPr>
        <w:rFonts w:hint="default"/>
        <w:lang w:val="bg-BG" w:eastAsia="en-US" w:bidi="ar-SA"/>
      </w:rPr>
    </w:lvl>
    <w:lvl w:ilvl="7">
      <w:numFmt w:val="bullet"/>
      <w:lvlText w:val="•"/>
      <w:lvlJc w:val="left"/>
      <w:pPr>
        <w:ind w:left="7819" w:hanging="322"/>
      </w:pPr>
      <w:rPr>
        <w:rFonts w:hint="default"/>
        <w:lang w:val="bg-BG" w:eastAsia="en-US" w:bidi="ar-SA"/>
      </w:rPr>
    </w:lvl>
    <w:lvl w:ilvl="8">
      <w:numFmt w:val="bullet"/>
      <w:lvlText w:val="•"/>
      <w:lvlJc w:val="left"/>
      <w:pPr>
        <w:ind w:left="8896" w:hanging="322"/>
      </w:pPr>
      <w:rPr>
        <w:rFonts w:hint="default"/>
        <w:lang w:val="bg-BG" w:eastAsia="en-US" w:bidi="ar-SA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1"/>
  </w:num>
  <w:num w:numId="5">
    <w:abstractNumId w:val="0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hyphenationZone w:val="425"/>
  <w:drawingGridHorizontalSpacing w:val="11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54D"/>
    <w:rsid w:val="00085DB3"/>
    <w:rsid w:val="00696ECC"/>
    <w:rsid w:val="006E0C01"/>
    <w:rsid w:val="0072758C"/>
    <w:rsid w:val="009E42C8"/>
    <w:rsid w:val="00A244C0"/>
    <w:rsid w:val="00AD6B1F"/>
    <w:rsid w:val="00B95873"/>
    <w:rsid w:val="00C774BC"/>
    <w:rsid w:val="00D42A3A"/>
    <w:rsid w:val="00DF154D"/>
    <w:rsid w:val="00EE5C4E"/>
    <w:rsid w:val="27206396"/>
    <w:rsid w:val="4AE36D97"/>
    <w:rsid w:val="567F6666"/>
    <w:rsid w:val="68BF4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4E162579"/>
  <w15:docId w15:val="{840898DE-74EF-42FD-B3A1-5B3D68079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uiPriority="1" w:qFormat="1"/>
    <w:lsdException w:name="heading 1" w:uiPriority="1" w:qFormat="1"/>
    <w:lsdException w:name="heading 2" w:uiPriority="1" w:qFormat="1"/>
    <w:lsdException w:name="heading 3" w:uiPriority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"/>
    <w:uiPriority w:val="1"/>
    <w:qFormat/>
    <w:pPr>
      <w:spacing w:before="3"/>
      <w:ind w:left="1910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ind w:left="286" w:right="264" w:firstLine="706"/>
      <w:jc w:val="both"/>
      <w:outlineLvl w:val="1"/>
    </w:pPr>
    <w:rPr>
      <w:sz w:val="24"/>
      <w:szCs w:val="24"/>
    </w:rPr>
  </w:style>
  <w:style w:type="paragraph" w:styleId="3">
    <w:name w:val="heading 3"/>
    <w:basedOn w:val="a"/>
    <w:uiPriority w:val="1"/>
    <w:qFormat/>
    <w:pPr>
      <w:ind w:left="286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ind w:left="286"/>
    </w:pPr>
  </w:style>
  <w:style w:type="paragraph" w:styleId="a4">
    <w:name w:val="Title"/>
    <w:basedOn w:val="a"/>
    <w:uiPriority w:val="1"/>
    <w:qFormat/>
    <w:pPr>
      <w:spacing w:before="277"/>
      <w:ind w:left="1920" w:right="1909"/>
      <w:jc w:val="center"/>
    </w:pPr>
    <w:rPr>
      <w:b/>
      <w:bCs/>
      <w:sz w:val="28"/>
      <w:szCs w:val="28"/>
    </w:r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1"/>
    <w:qFormat/>
    <w:pPr>
      <w:spacing w:before="116"/>
      <w:ind w:left="286" w:hanging="311"/>
    </w:pPr>
  </w:style>
  <w:style w:type="paragraph" w:customStyle="1" w:styleId="TableParagraph">
    <w:name w:val="Table Paragraph"/>
    <w:basedOn w:val="a"/>
    <w:uiPriority w:val="1"/>
    <w:qFormat/>
    <w:pPr>
      <w:spacing w:before="39"/>
      <w:ind w:left="9"/>
    </w:pPr>
  </w:style>
  <w:style w:type="character" w:styleId="a6">
    <w:name w:val="Strong"/>
    <w:basedOn w:val="a0"/>
    <w:uiPriority w:val="22"/>
    <w:qFormat/>
    <w:rsid w:val="0072758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1E40C06-4574-4DDF-9300-1C13CFD07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2415</Words>
  <Characters>13771</Characters>
  <Application>Microsoft Office Word</Application>
  <DocSecurity>0</DocSecurity>
  <Lines>114</Lines>
  <Paragraphs>32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Choleva</dc:creator>
  <cp:lastModifiedBy>Даниела Оцетова</cp:lastModifiedBy>
  <cp:revision>3</cp:revision>
  <dcterms:created xsi:type="dcterms:W3CDTF">2025-09-23T13:31:00Z</dcterms:created>
  <dcterms:modified xsi:type="dcterms:W3CDTF">2025-09-23T13:37:00Z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2020-04-06T00:00:00Z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2024-12-30T00:00:00Z</vt:filetime>
  </property>
  <property fmtid="{D5CDD505-2E9C-101B-9397-08002B2CF9AE}" pid="5" name="Producer">
    <vt:lpwstr>Microsoft® Office Word 2007</vt:lpwstr>
  </property>
  <property fmtid="{D5CDD505-2E9C-101B-9397-08002B2CF9AE}" pid="6" name="KSOProductBuildVer">
    <vt:lpwstr>1033-12.2.0.19307</vt:lpwstr>
  </property>
  <property fmtid="{D5CDD505-2E9C-101B-9397-08002B2CF9AE}" pid="7" name="ICV">
    <vt:lpwstr>07812BBA35A249F585E8612B712BE3A1_13</vt:lpwstr>
  </property>
</Properties>
</file>